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082816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60646c2-889a-4569-8575-2a8bf8f7bf01" w:id="1"/>
      <w:r>
        <w:rPr>
          <w:rFonts w:ascii="Times New Roman" w:hAnsi="Times New Roman"/>
          <w:b/>
          <w:i w:val="false"/>
          <w:color w:val="000000"/>
          <w:sz w:val="28"/>
        </w:rPr>
        <w:t>Муниципальное образование Сухобузимского района.</w:t>
      </w:r>
      <w:bookmarkEnd w:id="1"/>
      <w:r>
        <w:rPr>
          <w:rFonts w:ascii="Times New Roman" w:hAnsi="Times New Roman"/>
          <w:b/>
          <w:i w:val="false"/>
          <w:color w:val="000000"/>
          <w:sz w:val="28"/>
        </w:rPr>
        <w:t xml:space="preserve"> </w:t>
      </w:r>
    </w:p>
    <w:p>
      <w:pPr>
        <w:spacing w:before="0" w:after="0" w:line="408"/>
        <w:ind w:left="120"/>
        <w:jc w:val="center"/>
      </w:pPr>
      <w:bookmarkStart w:name="14fc4b3a-950c-4903-a83a-e28a6ceb6a1b" w:id="2"/>
      <w:r>
        <w:rPr>
          <w:rFonts w:ascii="Times New Roman" w:hAnsi="Times New Roman"/>
          <w:b/>
          <w:i w:val="false"/>
          <w:color w:val="000000"/>
          <w:sz w:val="28"/>
        </w:rPr>
        <w:t>МКОУ "Кононовская СШ имени Героя России А.А.Рыжикова"</w:t>
      </w:r>
      <w:bookmarkEnd w:id="2"/>
    </w:p>
    <w:p>
      <w:pPr>
        <w:spacing w:before="0" w:after="0" w:line="408"/>
        <w:ind w:left="120"/>
        <w:jc w:val="center"/>
      </w:pPr>
      <w:r>
        <w:rPr>
          <w:rFonts w:ascii="Times New Roman" w:hAnsi="Times New Roman"/>
          <w:b/>
          <w:i w:val="false"/>
          <w:color w:val="000000"/>
          <w:sz w:val="28"/>
        </w:rPr>
        <w:t>МКОУ "Кононовская СШ"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Трофимченко М.А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5370161)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Times New Roman" w:hAnsi="Times New Roman"/>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6efb4b3f-b311-4243-8bdc-9c68fbe3f27d" w:id="3"/>
      <w:r>
        <w:rPr>
          <w:rFonts w:ascii="Times New Roman" w:hAnsi="Times New Roman"/>
          <w:b/>
          <w:i w:val="false"/>
          <w:color w:val="000000"/>
          <w:sz w:val="28"/>
        </w:rPr>
        <w:t>п.Кононово</w:t>
      </w:r>
      <w:bookmarkEnd w:id="3"/>
      <w:r>
        <w:rPr>
          <w:rFonts w:ascii="Times New Roman" w:hAnsi="Times New Roman"/>
          <w:b/>
          <w:i w:val="false"/>
          <w:color w:val="000000"/>
          <w:sz w:val="28"/>
        </w:rPr>
        <w:t xml:space="preserve"> </w:t>
      </w:r>
      <w:bookmarkStart w:name="f1911595-c9b0-48c8-8fd6-d0b6f2c1f773" w:id="4"/>
      <w:r>
        <w:rPr>
          <w:rFonts w:ascii="Times New Roman" w:hAnsi="Times New Roman"/>
          <w:b/>
          <w:i w:val="false"/>
          <w:color w:val="000000"/>
          <w:sz w:val="28"/>
        </w:rPr>
        <w:t>2024 год</w:t>
      </w:r>
      <w:bookmarkEnd w:id="4"/>
    </w:p>
    <w:p>
      <w:pPr>
        <w:spacing w:before="0" w:after="0"/>
        <w:ind w:left="120"/>
        <w:jc w:val="left"/>
      </w:pPr>
    </w:p>
    <w:bookmarkStart w:name="block-40828162" w:id="5"/>
    <w:p>
      <w:pPr>
        <w:sectPr>
          <w:pgSz w:w="11906" w:h="16383" w:orient="portrait"/>
        </w:sectPr>
      </w:pPr>
    </w:p>
    <w:bookmarkEnd w:id="5"/>
    <w:bookmarkEnd w:id="0"/>
    <w:bookmarkStart w:name="block-4082816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Times New Roman" w:hAnsi="Times New Roman"/>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bookmarkStart w:name="bc284a2b-8dc7-47b2-bec2-e0e566c832dd" w:id="7"/>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bookmarkStart w:name="block-40828164" w:id="8"/>
    <w:p>
      <w:pPr>
        <w:sectPr>
          <w:pgSz w:w="11906" w:h="16383" w:orient="portrait"/>
        </w:sectPr>
      </w:pPr>
    </w:p>
    <w:bookmarkEnd w:id="8"/>
    <w:bookmarkEnd w:id="6"/>
    <w:bookmarkStart w:name="block-40828157"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Times New Roman" w:hAnsi="Times New Roman"/>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40828157" w:id="10"/>
    <w:p>
      <w:pPr>
        <w:sectPr>
          <w:pgSz w:w="11906" w:h="16383" w:orient="portrait"/>
        </w:sectPr>
      </w:pPr>
    </w:p>
    <w:bookmarkEnd w:id="10"/>
    <w:bookmarkEnd w:id="9"/>
    <w:bookmarkStart w:name="block-40828158"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Times New Roman" w:hAnsi="Times New Roman"/>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Times New Roman" w:hAnsi="Times New Roman"/>
          <w:b w:val="false"/>
          <w:i w:val="false"/>
          <w:color w:val="000000"/>
          <w:sz w:val="28"/>
        </w:rPr>
        <w:t>«</w:t>
      </w:r>
      <w:r>
        <w:rPr>
          <w:rFonts w:ascii="Times New Roman" w:hAnsi="Times New Roman"/>
          <w:b w:val="false"/>
          <w:i w:val="false"/>
          <w:color w:val="000000"/>
          <w:sz w:val="28"/>
        </w:rPr>
        <w:t>протяжённость</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Times New Roman" w:hAnsi="Times New Roman"/>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40828158" w:id="12"/>
    <w:p>
      <w:pPr>
        <w:sectPr>
          <w:pgSz w:w="11906" w:h="16383" w:orient="portrait"/>
        </w:sectPr>
      </w:pPr>
    </w:p>
    <w:bookmarkEnd w:id="12"/>
    <w:bookmarkEnd w:id="11"/>
    <w:bookmarkStart w:name="block-40828159"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 редактор</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118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40828159" w:id="14"/>
    <w:p>
      <w:pPr>
        <w:sectPr>
          <w:pgSz w:w="16383" w:h="11906" w:orient="landscape"/>
        </w:sectPr>
      </w:pPr>
    </w:p>
    <w:bookmarkEnd w:id="14"/>
    <w:bookmarkEnd w:id="13"/>
    <w:bookmarkStart w:name="block-40828160" w:id="15"/>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ред фывфыв</w:t>
            </w: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45"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28"/>
        <w:gridCol w:w="3120"/>
        <w:gridCol w:w="1098"/>
        <w:gridCol w:w="2081"/>
        <w:gridCol w:w="2230"/>
        <w:gridCol w:w="1716"/>
        <w:gridCol w:w="2721"/>
      </w:tblGrid>
      <w:tr>
        <w:trPr>
          <w:trHeight w:val="300" w:hRule="atLeast"/>
          <w:trHeight w:val="144" w:hRule="atLeast"/>
        </w:trPr>
        <w:tc>
          <w:tcPr>
            <w:tcW w:w="4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04" w:type="dxa"/>
            <w:tcBorders/>
            <w:tcMar>
              <w:top w:w="50" w:type="dxa"/>
              <w:left w:w="100" w:type="dxa"/>
            </w:tcMar>
            <w:vAlign w:val="center"/>
          </w:tcPr>
          <w:p>
            <w:pPr>
              <w:spacing w:before="0" w:after="0"/>
              <w:ind w:left="135"/>
              <w:jc w:val="left"/>
            </w:pPr>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04" w:type="dxa"/>
            <w:tcBorders/>
            <w:tcMar>
              <w:top w:w="50" w:type="dxa"/>
              <w:left w:w="100" w:type="dxa"/>
            </w:tcMar>
            <w:vAlign w:val="center"/>
          </w:tcPr>
          <w:p>
            <w:pPr>
              <w:spacing w:before="0" w:after="0"/>
              <w:ind w:left="135"/>
              <w:jc w:val="left"/>
            </w:pPr>
          </w:p>
        </w:tc>
      </w:tr>
      <w:tr>
        <w:trPr>
          <w:trHeight w:val="1680"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04" w:type="dxa"/>
            <w:tcBorders/>
            <w:tcMar>
              <w:top w:w="50" w:type="dxa"/>
              <w:left w:w="100" w:type="dxa"/>
            </w:tcMar>
            <w:vAlign w:val="center"/>
          </w:tcPr>
          <w:p>
            <w:pPr>
              <w:spacing w:before="0" w:after="0"/>
              <w:ind w:left="135"/>
              <w:jc w:val="left"/>
            </w:pPr>
          </w:p>
        </w:tc>
      </w:tr>
      <w:tr>
        <w:trPr>
          <w:trHeight w:val="154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04" w:type="dxa"/>
            <w:tcBorders/>
            <w:tcMar>
              <w:top w:w="50" w:type="dxa"/>
              <w:left w:w="100" w:type="dxa"/>
            </w:tcMar>
            <w:vAlign w:val="center"/>
          </w:tcPr>
          <w:p>
            <w:pPr>
              <w:spacing w:before="0" w:after="0"/>
              <w:ind w:left="135"/>
              <w:jc w:val="left"/>
            </w:pPr>
          </w:p>
        </w:tc>
      </w:tr>
      <w:tr>
        <w:trPr>
          <w:trHeight w:val="244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04" w:type="dxa"/>
            <w:tcBorders/>
            <w:tcMar>
              <w:top w:w="50" w:type="dxa"/>
              <w:left w:w="100" w:type="dxa"/>
            </w:tcMar>
            <w:vAlign w:val="center"/>
          </w:tcPr>
          <w:p>
            <w:pPr>
              <w:spacing w:before="0" w:after="0"/>
              <w:ind w:left="135"/>
              <w:jc w:val="left"/>
            </w:pPr>
          </w:p>
        </w:tc>
      </w:tr>
      <w:tr>
        <w:trPr>
          <w:trHeight w:val="25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9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04" w:type="dxa"/>
            <w:tcBorders/>
            <w:tcMar>
              <w:top w:w="50" w:type="dxa"/>
              <w:left w:w="100" w:type="dxa"/>
            </w:tcMar>
            <w:vAlign w:val="center"/>
          </w:tcPr>
          <w:p>
            <w:pPr>
              <w:spacing w:before="0" w:after="0"/>
              <w:ind w:left="135"/>
              <w:jc w:val="left"/>
            </w:pPr>
          </w:p>
        </w:tc>
      </w:tr>
      <w:tr>
        <w:trPr>
          <w:trHeight w:val="13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04" w:type="dxa"/>
            <w:tcBorders/>
            <w:tcMar>
              <w:top w:w="50" w:type="dxa"/>
              <w:left w:w="100" w:type="dxa"/>
            </w:tcMar>
            <w:vAlign w:val="center"/>
          </w:tcPr>
          <w:p>
            <w:pPr>
              <w:spacing w:before="0" w:after="0"/>
              <w:ind w:left="135"/>
              <w:jc w:val="left"/>
            </w:pPr>
          </w:p>
        </w:tc>
      </w:tr>
      <w:tr>
        <w:trPr>
          <w:trHeight w:val="16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04" w:type="dxa"/>
            <w:tcBorders/>
            <w:tcMar>
              <w:top w:w="50" w:type="dxa"/>
              <w:left w:w="100" w:type="dxa"/>
            </w:tcMar>
            <w:vAlign w:val="center"/>
          </w:tcPr>
          <w:p>
            <w:pPr>
              <w:spacing w:before="0" w:after="0"/>
              <w:ind w:left="135"/>
              <w:jc w:val="left"/>
            </w:pPr>
          </w:p>
        </w:tc>
      </w:tr>
      <w:tr>
        <w:trPr>
          <w:trHeight w:val="244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04" w:type="dxa"/>
            <w:tcBorders/>
            <w:tcMar>
              <w:top w:w="50" w:type="dxa"/>
              <w:left w:w="100" w:type="dxa"/>
            </w:tcMar>
            <w:vAlign w:val="center"/>
          </w:tcPr>
          <w:p>
            <w:pPr>
              <w:spacing w:before="0" w:after="0"/>
              <w:ind w:left="135"/>
              <w:jc w:val="left"/>
            </w:pPr>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10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04" w:type="dxa"/>
            <w:tcBorders/>
            <w:tcMar>
              <w:top w:w="50" w:type="dxa"/>
              <w:left w:w="100" w:type="dxa"/>
            </w:tcMar>
            <w:vAlign w:val="center"/>
          </w:tcPr>
          <w:p>
            <w:pPr>
              <w:spacing w:before="0" w:after="0"/>
              <w:ind w:left="135"/>
              <w:jc w:val="left"/>
            </w:pPr>
          </w:p>
        </w:tc>
      </w:tr>
      <w:tr>
        <w:trPr>
          <w:trHeight w:val="271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41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04" w:type="dxa"/>
            <w:tcBorders/>
            <w:tcMar>
              <w:top w:w="50" w:type="dxa"/>
              <w:left w:w="100" w:type="dxa"/>
            </w:tcMar>
            <w:vAlign w:val="center"/>
          </w:tcPr>
          <w:p>
            <w:pPr>
              <w:spacing w:before="0" w:after="0"/>
              <w:ind w:left="135"/>
              <w:jc w:val="left"/>
            </w:pPr>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04" w:type="dxa"/>
            <w:tcBorders/>
            <w:tcMar>
              <w:top w:w="50" w:type="dxa"/>
              <w:left w:w="100" w:type="dxa"/>
            </w:tcMar>
            <w:vAlign w:val="center"/>
          </w:tcPr>
          <w:p>
            <w:pPr>
              <w:spacing w:before="0" w:after="0"/>
              <w:ind w:left="135"/>
              <w:jc w:val="left"/>
            </w:pPr>
          </w:p>
        </w:tc>
      </w:tr>
      <w:tr>
        <w:trPr>
          <w:trHeight w:val="300"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04" w:type="dxa"/>
            <w:tcBorders/>
            <w:tcMar>
              <w:top w:w="50" w:type="dxa"/>
              <w:left w:w="100" w:type="dxa"/>
            </w:tcMar>
            <w:vAlign w:val="center"/>
          </w:tcPr>
          <w:p>
            <w:pPr>
              <w:spacing w:before="0" w:after="0"/>
              <w:ind w:left="135"/>
              <w:jc w:val="left"/>
            </w:pPr>
          </w:p>
        </w:tc>
      </w:tr>
      <w:tr>
        <w:trPr>
          <w:trHeight w:val="2550"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31.03.2025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1904" w:type="dxa"/>
            <w:tcBorders/>
            <w:tcMar>
              <w:top w:w="50" w:type="dxa"/>
              <w:left w:w="100" w:type="dxa"/>
            </w:tcMar>
            <w:vAlign w:val="center"/>
          </w:tcPr>
          <w:p>
            <w:pPr>
              <w:spacing w:before="0" w:after="0"/>
              <w:ind w:left="135"/>
              <w:jc w:val="left"/>
            </w:pPr>
          </w:p>
        </w:tc>
      </w:tr>
      <w:tr>
        <w:trPr>
          <w:trHeight w:val="3240"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04" w:type="dxa"/>
            <w:tcBorders/>
            <w:tcMar>
              <w:top w:w="50" w:type="dxa"/>
              <w:left w:w="100" w:type="dxa"/>
            </w:tcMar>
            <w:vAlign w:val="center"/>
          </w:tcPr>
          <w:p>
            <w:pPr>
              <w:spacing w:before="0" w:after="0"/>
              <w:ind w:left="135"/>
              <w:jc w:val="left"/>
            </w:pPr>
          </w:p>
        </w:tc>
      </w:tr>
      <w:tr>
        <w:trPr>
          <w:trHeight w:val="11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 Всероссийская проверочная работа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904" w:type="dxa"/>
            <w:tcBorders/>
            <w:tcMar>
              <w:top w:w="50" w:type="dxa"/>
              <w:left w:w="100" w:type="dxa"/>
            </w:tcMar>
            <w:vAlign w:val="center"/>
          </w:tcPr>
          <w:p>
            <w:pPr>
              <w:spacing w:before="0" w:after="0"/>
              <w:ind w:left="135"/>
              <w:jc w:val="left"/>
            </w:pPr>
          </w:p>
        </w:tc>
      </w:tr>
      <w:tr>
        <w:trPr>
          <w:trHeight w:val="3090"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91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0828160" w:id="16"/>
    <w:p>
      <w:pPr>
        <w:sectPr>
          <w:pgSz w:w="16383" w:h="11906" w:orient="landscape"/>
        </w:sectPr>
      </w:pPr>
    </w:p>
    <w:bookmarkEnd w:id="16"/>
    <w:bookmarkEnd w:id="15"/>
    <w:bookmarkStart w:name="block-40828161" w:id="17"/>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9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9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https://m.edsoo.ru/c4e10588</w:t>
              </w:r>
            </w:hyperlink>
          </w:p>
        </w:tc>
      </w:tr>
      <w:tr>
        <w:trPr>
          <w:trHeight w:val="26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 использованием таблицы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6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https://m.edsoo.ru/c4e13daa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https://m.edsoo.ru/c4e12586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доли величины и величины по значению доли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41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https://m.edsoo.ru/c4e0baf6</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https://m.edsoo.ru/c4e0ea08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https://m.edsoo.ru/c4e0820c</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8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0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доли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 Установление последовательности событий в тексте и действий в решении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https://m.edsoo.ru/c4e1eed0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https://m.edsoo.ru/c4e1c022</w:t>
              </w:r>
            </w:hyperlink>
          </w:p>
        </w:tc>
      </w:tr>
      <w:tr>
        <w:trPr>
          <w:trHeight w:val="12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https://m.edsoo.ru/c4e19444</w:t>
              </w:r>
            </w:hyperlink>
          </w:p>
        </w:tc>
      </w:tr>
      <w:tr>
        <w:trPr>
          <w:trHeight w:val="23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https://m.edsoo.ru/c4e19de0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Вместимость (единица вместимости - литр). Сравнение объектов по вместимости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https://m.edsoo.ru/c4e1a89e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вместимости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 и величины по ее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https://m.edsoo.ru/c4e22abc</w:t>
              </w:r>
            </w:hyperlink>
          </w:p>
        </w:tc>
      </w:tr>
      <w:tr>
        <w:trPr>
          <w:trHeight w:val="12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 Задачи на доли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Письменные вычисления/Всероссийская проверочная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Нумерация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https://m.edsoo.ru/c4e23444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0828161" w:id="18"/>
    <w:p>
      <w:pPr>
        <w:sectPr>
          <w:pgSz w:w="16383" w:h="11906" w:orient="landscape"/>
        </w:sectPr>
      </w:pPr>
    </w:p>
    <w:bookmarkEnd w:id="18"/>
    <w:bookmarkEnd w:id="17"/>
    <w:bookmarkStart w:name="block-40828163"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0828163" w:id="20"/>
    <w:p>
      <w:pPr>
        <w:sectPr>
          <w:pgSz w:w="11906" w:h="16383" w:orient="portrait"/>
        </w:sectPr>
      </w:pPr>
    </w:p>
    <w:bookmarkEnd w:id="20"/>
    <w:bookmarkEnd w:id="19"/>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 TargetMode="External" Target="https://m.edsoo.ru/c4e15cea" Type="http://schemas.openxmlformats.org/officeDocument/2006/relationships/hyperlink" Id="rId175"/>
    <Relationship TargetMode="External" Target="https://m.edsoo.ru/c4e1592a" Type="http://schemas.openxmlformats.org/officeDocument/2006/relationships/hyperlink" Id="rId176"/>
    <Relationship TargetMode="External" Target="https://m.edsoo.ru/c4e0ee40" Type="http://schemas.openxmlformats.org/officeDocument/2006/relationships/hyperlink" Id="rId177"/>
    <Relationship TargetMode="External" Target="https://m.edsoo.ru/c4e0a3cc" Type="http://schemas.openxmlformats.org/officeDocument/2006/relationships/hyperlink" Id="rId178"/>
    <Relationship TargetMode="External" Target="https://m.edsoo.ru/c4e10588" Type="http://schemas.openxmlformats.org/officeDocument/2006/relationships/hyperlink" Id="rId179"/>
    <Relationship TargetMode="External" Target="https://m.edsoo.ru/c4e1628a" Type="http://schemas.openxmlformats.org/officeDocument/2006/relationships/hyperlink" Id="rId180"/>
    <Relationship TargetMode="External" Target="https://m.edsoo.ru/c4e15ec0" Type="http://schemas.openxmlformats.org/officeDocument/2006/relationships/hyperlink" Id="rId181"/>
    <Relationship TargetMode="External" Target="https://m.edsoo.ru/c4e0b4de" Type="http://schemas.openxmlformats.org/officeDocument/2006/relationships/hyperlink" Id="rId182"/>
    <Relationship TargetMode="External" Target="https://m.edsoo.ru/c4e0f034" Type="http://schemas.openxmlformats.org/officeDocument/2006/relationships/hyperlink" Id="rId183"/>
    <Relationship TargetMode="External" Target="https://m.edsoo.ru/c4e1338c" Type="http://schemas.openxmlformats.org/officeDocument/2006/relationships/hyperlink" Id="rId184"/>
    <Relationship TargetMode="External" Target="https://m.edsoo.ru/c4e1383c" Type="http://schemas.openxmlformats.org/officeDocument/2006/relationships/hyperlink" Id="rId185"/>
    <Relationship TargetMode="External" Target="https://m.edsoo.ru/c4e13666" Type="http://schemas.openxmlformats.org/officeDocument/2006/relationships/hyperlink" Id="rId186"/>
    <Relationship TargetMode="External" Target="https://m.edsoo.ru/c4e0ade0" Type="http://schemas.openxmlformats.org/officeDocument/2006/relationships/hyperlink" Id="rId187"/>
    <Relationship TargetMode="External" Target="https://m.edsoo.ru/c4e129e6" Type="http://schemas.openxmlformats.org/officeDocument/2006/relationships/hyperlink" Id="rId188"/>
    <Relationship TargetMode="External" Target="https://m.edsoo.ru/c4e173e2" Type="http://schemas.openxmlformats.org/officeDocument/2006/relationships/hyperlink" Id="rId189"/>
    <Relationship TargetMode="External" Target="https://m.edsoo.ru/c4e106d2" Type="http://schemas.openxmlformats.org/officeDocument/2006/relationships/hyperlink" Id="rId190"/>
    <Relationship TargetMode="External" Target="https://m.edsoo.ru/c4e0afb6" Type="http://schemas.openxmlformats.org/officeDocument/2006/relationships/hyperlink" Id="rId191"/>
    <Relationship TargetMode="External" Target="https://m.edsoo.ru/c4e1158c" Type="http://schemas.openxmlformats.org/officeDocument/2006/relationships/hyperlink" Id="rId192"/>
    <Relationship TargetMode="External" Target="https://m.edsoo.ru/c4e139fe" Type="http://schemas.openxmlformats.org/officeDocument/2006/relationships/hyperlink" Id="rId193"/>
    <Relationship TargetMode="External" Target="https://m.edsoo.ru/c4e131d4" Type="http://schemas.openxmlformats.org/officeDocument/2006/relationships/hyperlink" Id="rId194"/>
    <Relationship TargetMode="External" Target="https://m.edsoo.ru/c4e13daa" Type="http://schemas.openxmlformats.org/officeDocument/2006/relationships/hyperlink" Id="rId195"/>
    <Relationship TargetMode="External" Target="https://m.edsoo.ru/c4e13f6c" Type="http://schemas.openxmlformats.org/officeDocument/2006/relationships/hyperlink" Id="rId196"/>
    <Relationship TargetMode="External" Target="https://m.edsoo.ru/c4e0b18c" Type="http://schemas.openxmlformats.org/officeDocument/2006/relationships/hyperlink" Id="rId197"/>
    <Relationship TargetMode="External" Target="https://m.edsoo.ru/c4e0b358" Type="http://schemas.openxmlformats.org/officeDocument/2006/relationships/hyperlink" Id="rId198"/>
    <Relationship TargetMode="External" Target="https://m.edsoo.ru/c4e146ce" Type="http://schemas.openxmlformats.org/officeDocument/2006/relationships/hyperlink" Id="rId199"/>
    <Relationship TargetMode="External" Target="https://m.edsoo.ru/c4e12c66" Type="http://schemas.openxmlformats.org/officeDocument/2006/relationships/hyperlink" Id="rId200"/>
    <Relationship TargetMode="External" Target="https://m.edsoo.ru/c4e12df6" Type="http://schemas.openxmlformats.org/officeDocument/2006/relationships/hyperlink" Id="rId201"/>
    <Relationship TargetMode="External" Target="https://m.edsoo.ru/c4e14ab6" Type="http://schemas.openxmlformats.org/officeDocument/2006/relationships/hyperlink" Id="rId202"/>
    <Relationship TargetMode="External" Target="https://m.edsoo.ru/c4e12266" Type="http://schemas.openxmlformats.org/officeDocument/2006/relationships/hyperlink" Id="rId203"/>
    <Relationship TargetMode="External" Target="https://m.edsoo.ru/c4e13daa" Type="http://schemas.openxmlformats.org/officeDocument/2006/relationships/hyperlink" Id="rId204"/>
    <Relationship TargetMode="External" Target="https://m.edsoo.ru/c4e151f0" Type="http://schemas.openxmlformats.org/officeDocument/2006/relationships/hyperlink" Id="rId205"/>
    <Relationship TargetMode="External" Target="https://m.edsoo.ru/c4e18ec2" Type="http://schemas.openxmlformats.org/officeDocument/2006/relationships/hyperlink" Id="rId206"/>
    <Relationship TargetMode="External" Target="https://m.edsoo.ru/c4e14c8c" Type="http://schemas.openxmlformats.org/officeDocument/2006/relationships/hyperlink" Id="rId207"/>
    <Relationship TargetMode="External" Target="https://m.edsoo.ru/c4e0cdf2" Type="http://schemas.openxmlformats.org/officeDocument/2006/relationships/hyperlink" Id="rId208"/>
    <Relationship TargetMode="External" Target="https://m.edsoo.ru/c4e0cfc8" Type="http://schemas.openxmlformats.org/officeDocument/2006/relationships/hyperlink" Id="rId209"/>
    <Relationship TargetMode="External" Target="https://m.edsoo.ru/c4e0d18a" Type="http://schemas.openxmlformats.org/officeDocument/2006/relationships/hyperlink" Id="rId210"/>
    <Relationship TargetMode="External" Target="https://m.edsoo.ru/c4e120e0" Type="http://schemas.openxmlformats.org/officeDocument/2006/relationships/hyperlink" Id="rId211"/>
    <Relationship TargetMode="External" Target="https://m.edsoo.ru/c4e148e0" Type="http://schemas.openxmlformats.org/officeDocument/2006/relationships/hyperlink" Id="rId212"/>
    <Relationship TargetMode="External" Target="https://m.edsoo.ru/c4e12400" Type="http://schemas.openxmlformats.org/officeDocument/2006/relationships/hyperlink" Id="rId213"/>
    <Relationship TargetMode="External" Target="https://m.edsoo.ru/c4e12586" Type="http://schemas.openxmlformats.org/officeDocument/2006/relationships/hyperlink" Id="rId214"/>
    <Relationship TargetMode="External" Target="https://m.edsoo.ru/c4e126f8" Type="http://schemas.openxmlformats.org/officeDocument/2006/relationships/hyperlink" Id="rId215"/>
    <Relationship TargetMode="External" Target="https://m.edsoo.ru/c4e095bc" Type="http://schemas.openxmlformats.org/officeDocument/2006/relationships/hyperlink" Id="rId216"/>
    <Relationship TargetMode="External" Target="https://m.edsoo.ru/c4e0999a"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8b08" Type="http://schemas.openxmlformats.org/officeDocument/2006/relationships/hyperlink" Id="rId219"/>
    <Relationship TargetMode="External" Target="https://m.edsoo.ru/c4e08eb4" Type="http://schemas.openxmlformats.org/officeDocument/2006/relationships/hyperlink" Id="rId220"/>
    <Relationship TargetMode="External" Target="https://m.edsoo.ru/c4e0b8ee" Type="http://schemas.openxmlformats.org/officeDocument/2006/relationships/hyperlink" Id="rId221"/>
    <Relationship TargetMode="External" Target="https://m.edsoo.ru/c4e0baf6" Type="http://schemas.openxmlformats.org/officeDocument/2006/relationships/hyperlink" Id="rId222"/>
    <Relationship TargetMode="External" Target="https://m.edsoo.ru/c4e0bcc2" Type="http://schemas.openxmlformats.org/officeDocument/2006/relationships/hyperlink" Id="rId223"/>
    <Relationship TargetMode="External" Target="https://m.edsoo.ru/c4e16c6c" Type="http://schemas.openxmlformats.org/officeDocument/2006/relationships/hyperlink" Id="rId224"/>
    <Relationship TargetMode="External" Target="https://m.edsoo.ru/c4e16eb0" Type="http://schemas.openxmlformats.org/officeDocument/2006/relationships/hyperlink" Id="rId225"/>
    <Relationship TargetMode="External" Target="https://m.edsoo.ru/c4e0be8e" Type="http://schemas.openxmlformats.org/officeDocument/2006/relationships/hyperlink" Id="rId226"/>
    <Relationship TargetMode="External" Target="https://m.edsoo.ru/c4e0c046" Type="http://schemas.openxmlformats.org/officeDocument/2006/relationships/hyperlink" Id="rId227"/>
    <Relationship TargetMode="External" Target="https://m.edsoo.ru/c4e0d5cc" Type="http://schemas.openxmlformats.org/officeDocument/2006/relationships/hyperlink" Id="rId228"/>
    <Relationship TargetMode="External" Target="https://m.edsoo.ru/c4e0d7ac" Type="http://schemas.openxmlformats.org/officeDocument/2006/relationships/hyperlink" Id="rId229"/>
    <Relationship TargetMode="External" Target="https://m.edsoo.ru/c4e0ebc0" Type="http://schemas.openxmlformats.org/officeDocument/2006/relationships/hyperlink" Id="rId230"/>
    <Relationship TargetMode="External" Target="https://m.edsoo.ru/c4e0ea08" Type="http://schemas.openxmlformats.org/officeDocument/2006/relationships/hyperlink" Id="rId231"/>
    <Relationship TargetMode="External" Target="https://m.edsoo.ru/c4e1840e" Type="http://schemas.openxmlformats.org/officeDocument/2006/relationships/hyperlink" Id="rId232"/>
    <Relationship TargetMode="External" Target="https://m.edsoo.ru/c4e11884" Type="http://schemas.openxmlformats.org/officeDocument/2006/relationships/hyperlink" Id="rId233"/>
    <Relationship TargetMode="External" Target="https://m.edsoo.ru/c4e0c212" Type="http://schemas.openxmlformats.org/officeDocument/2006/relationships/hyperlink" Id="rId234"/>
    <Relationship TargetMode="External" Target="https://m.edsoo.ru/c4e11064" Type="http://schemas.openxmlformats.org/officeDocument/2006/relationships/hyperlink" Id="rId235"/>
    <Relationship TargetMode="External" Target="https://m.edsoo.ru/c4e11d02" Type="http://schemas.openxmlformats.org/officeDocument/2006/relationships/hyperlink" Id="rId236"/>
    <Relationship TargetMode="External" Target="https://m.edsoo.ru/c4e11a00" Type="http://schemas.openxmlformats.org/officeDocument/2006/relationships/hyperlink" Id="rId237"/>
    <Relationship TargetMode="External" Target="https://m.edsoo.ru/c4e092c4" Type="http://schemas.openxmlformats.org/officeDocument/2006/relationships/hyperlink" Id="rId238"/>
    <Relationship TargetMode="External" Target="https://m.edsoo.ru/c4e11f3c" Type="http://schemas.openxmlformats.org/officeDocument/2006/relationships/hyperlink" Id="rId239"/>
    <Relationship TargetMode="External" Target="https://m.edsoo.ru/c4e17068" Type="http://schemas.openxmlformats.org/officeDocument/2006/relationships/hyperlink" Id="rId240"/>
    <Relationship TargetMode="External" Target="https://m.edsoo.ru/c4e17220" Type="http://schemas.openxmlformats.org/officeDocument/2006/relationships/hyperlink" Id="rId241"/>
    <Relationship TargetMode="External" Target="https://m.edsoo.ru/c4e07208" Type="http://schemas.openxmlformats.org/officeDocument/2006/relationships/hyperlink" Id="rId242"/>
    <Relationship TargetMode="External" Target="https://m.edsoo.ru/c4e0820c" Type="http://schemas.openxmlformats.org/officeDocument/2006/relationships/hyperlink" Id="rId243"/>
    <Relationship TargetMode="External" Target="https://m.edsoo.ru/c4e084a0" Type="http://schemas.openxmlformats.org/officeDocument/2006/relationships/hyperlink" Id="rId244"/>
    <Relationship TargetMode="External" Target="https://m.edsoo.ru/c4e0896e" Type="http://schemas.openxmlformats.org/officeDocument/2006/relationships/hyperlink" Id="rId245"/>
    <Relationship TargetMode="External" Target="https://m.edsoo.ru/c4e08658" Type="http://schemas.openxmlformats.org/officeDocument/2006/relationships/hyperlink" Id="rId246"/>
    <Relationship TargetMode="External" Target="https://m.edsoo.ru/c4e175ae" Type="http://schemas.openxmlformats.org/officeDocument/2006/relationships/hyperlink" Id="rId247"/>
    <Relationship TargetMode="External" Target="https://m.edsoo.ru/c4e0a1f6" Type="http://schemas.openxmlformats.org/officeDocument/2006/relationships/hyperlink" Id="rId248"/>
    <Relationship TargetMode="External" Target="https://m.edsoo.ru/c4e09116" Type="http://schemas.openxmlformats.org/officeDocument/2006/relationships/hyperlink" Id="rId249"/>
    <Relationship TargetMode="External" Target="https://m.edsoo.ru/c4e09bde" Type="http://schemas.openxmlformats.org/officeDocument/2006/relationships/hyperlink" Id="rId250"/>
    <Relationship TargetMode="External" Target="https://m.edsoo.ru/c4e08eb4" Type="http://schemas.openxmlformats.org/officeDocument/2006/relationships/hyperlink" Id="rId251"/>
    <Relationship TargetMode="External" Target="https://m.edsoo.ru/c4e10d4e" Type="http://schemas.openxmlformats.org/officeDocument/2006/relationships/hyperlink" Id="rId252"/>
    <Relationship TargetMode="External" Target="https://m.edsoo.ru/c4e11708" Type="http://schemas.openxmlformats.org/officeDocument/2006/relationships/hyperlink" Id="rId253"/>
    <Relationship TargetMode="External" Target="https://m.edsoo.ru/c4e0ca46" Type="http://schemas.openxmlformats.org/officeDocument/2006/relationships/hyperlink" Id="rId254"/>
    <Relationship TargetMode="External" Target="https://m.edsoo.ru/c4e0cc1c" Type="http://schemas.openxmlformats.org/officeDocument/2006/relationships/hyperlink" Id="rId255"/>
    <Relationship TargetMode="External" Target="https://m.edsoo.ru/c4e0d98c" Type="http://schemas.openxmlformats.org/officeDocument/2006/relationships/hyperlink" Id="rId256"/>
    <Relationship TargetMode="External" Target="https://m.edsoo.ru/c4e0dd2e" Type="http://schemas.openxmlformats.org/officeDocument/2006/relationships/hyperlink" Id="rId257"/>
    <Relationship TargetMode="External" Target="https://m.edsoo.ru/c4e0db6c" Type="http://schemas.openxmlformats.org/officeDocument/2006/relationships/hyperlink" Id="rId258"/>
    <Relationship TargetMode="External" Target="https://m.edsoo.ru/c4e0defa" Type="http://schemas.openxmlformats.org/officeDocument/2006/relationships/hyperlink" Id="rId259"/>
    <Relationship TargetMode="External" Target="https://m.edsoo.ru/c4e1043e" Type="http://schemas.openxmlformats.org/officeDocument/2006/relationships/hyperlink" Id="rId260"/>
    <Relationship TargetMode="External" Target="https://m.edsoo.ru/c4e17c7a" Type="http://schemas.openxmlformats.org/officeDocument/2006/relationships/hyperlink" Id="rId261"/>
    <Relationship TargetMode="External" Target="https://m.edsoo.ru/c4e17dec" Type="http://schemas.openxmlformats.org/officeDocument/2006/relationships/hyperlink" Id="rId262"/>
    <Relationship TargetMode="External" Target="https://m.edsoo.ru/c4e17aea" Type="http://schemas.openxmlformats.org/officeDocument/2006/relationships/hyperlink" Id="rId263"/>
    <Relationship TargetMode="External" Target="https://m.edsoo.ru/c4e1858a" Type="http://schemas.openxmlformats.org/officeDocument/2006/relationships/hyperlink" Id="rId264"/>
    <Relationship TargetMode="External" Target="https://m.edsoo.ru/c4e1925a" Type="http://schemas.openxmlformats.org/officeDocument/2006/relationships/hyperlink" Id="rId265"/>
    <Relationship TargetMode="External" Target="https://m.edsoo.ru/c4e1eab6" Type="http://schemas.openxmlformats.org/officeDocument/2006/relationships/hyperlink" Id="rId266"/>
    <Relationship TargetMode="External" Target="https://m.edsoo.ru/c4e1eed0" Type="http://schemas.openxmlformats.org/officeDocument/2006/relationships/hyperlink" Id="rId267"/>
    <Relationship TargetMode="External" Target="https://m.edsoo.ru/c4e1c022" Type="http://schemas.openxmlformats.org/officeDocument/2006/relationships/hyperlink" Id="rId268"/>
    <Relationship TargetMode="External" Target="https://m.edsoo.ru/c4e1c1b2" Type="http://schemas.openxmlformats.org/officeDocument/2006/relationships/hyperlink" Id="rId269"/>
    <Relationship TargetMode="External" Target="https://m.edsoo.ru/c4e1c338" Type="http://schemas.openxmlformats.org/officeDocument/2006/relationships/hyperlink" Id="rId270"/>
    <Relationship TargetMode="External" Target="https://m.edsoo.ru/c4e21482" Type="http://schemas.openxmlformats.org/officeDocument/2006/relationships/hyperlink" Id="rId271"/>
    <Relationship TargetMode="External" Target="https://m.edsoo.ru/c4e212de" Type="http://schemas.openxmlformats.org/officeDocument/2006/relationships/hyperlink" Id="rId272"/>
    <Relationship TargetMode="External" Target="https://m.edsoo.ru/c4e26f72" Type="http://schemas.openxmlformats.org/officeDocument/2006/relationships/hyperlink" Id="rId273"/>
    <Relationship TargetMode="External" Target="https://m.edsoo.ru/c4e27210" Type="http://schemas.openxmlformats.org/officeDocument/2006/relationships/hyperlink" Id="rId274"/>
    <Relationship TargetMode="External" Target="https://m.edsoo.ru/c4e1973c" Type="http://schemas.openxmlformats.org/officeDocument/2006/relationships/hyperlink" Id="rId275"/>
    <Relationship TargetMode="External" Target="https://m.edsoo.ru/c4e19444" Type="http://schemas.openxmlformats.org/officeDocument/2006/relationships/hyperlink" Id="rId276"/>
    <Relationship TargetMode="External" Target="https://m.edsoo.ru/c4e195ca" Type="http://schemas.openxmlformats.org/officeDocument/2006/relationships/hyperlink" Id="rId277"/>
    <Relationship TargetMode="External" Target="https://m.edsoo.ru/c4e1989a" Type="http://schemas.openxmlformats.org/officeDocument/2006/relationships/hyperlink" Id="rId278"/>
    <Relationship TargetMode="External" Target="https://m.edsoo.ru/c4e19de0" Type="http://schemas.openxmlformats.org/officeDocument/2006/relationships/hyperlink" Id="rId279"/>
    <Relationship TargetMode="External" Target="https://m.edsoo.ru/c4e1a40c" Type="http://schemas.openxmlformats.org/officeDocument/2006/relationships/hyperlink" Id="rId280"/>
    <Relationship TargetMode="External" Target="https://m.edsoo.ru/c4e1e2aa" Type="http://schemas.openxmlformats.org/officeDocument/2006/relationships/hyperlink" Id="rId281"/>
    <Relationship TargetMode="External" Target="https://m.edsoo.ru/c4e1e458" Type="http://schemas.openxmlformats.org/officeDocument/2006/relationships/hyperlink" Id="rId282"/>
    <Relationship TargetMode="External" Target="https://m.edsoo.ru/c4e19f84" Type="http://schemas.openxmlformats.org/officeDocument/2006/relationships/hyperlink" Id="rId283"/>
    <Relationship TargetMode="External" Target="https://m.edsoo.ru/c4e1b2f8" Type="http://schemas.openxmlformats.org/officeDocument/2006/relationships/hyperlink" Id="rId284"/>
    <Relationship TargetMode="External" Target="https://m.edsoo.ru/c4e1b488" Type="http://schemas.openxmlformats.org/officeDocument/2006/relationships/hyperlink" Id="rId285"/>
    <Relationship TargetMode="External" Target="https://m.edsoo.ru/c4e1b60e" Type="http://schemas.openxmlformats.org/officeDocument/2006/relationships/hyperlink" Id="rId286"/>
    <Relationship TargetMode="External" Target="https://m.edsoo.ru/c4e1b78a" Type="http://schemas.openxmlformats.org/officeDocument/2006/relationships/hyperlink" Id="rId287"/>
    <Relationship TargetMode="External" Target="https://m.edsoo.ru/c4e1a89e" Type="http://schemas.openxmlformats.org/officeDocument/2006/relationships/hyperlink" Id="rId288"/>
    <Relationship TargetMode="External" Target="https://m.edsoo.ru/c4e1ae2a" Type="http://schemas.openxmlformats.org/officeDocument/2006/relationships/hyperlink" Id="rId289"/>
    <Relationship TargetMode="External" Target="https://m.edsoo.ru/c4e1afe2" Type="http://schemas.openxmlformats.org/officeDocument/2006/relationships/hyperlink" Id="rId290"/>
    <Relationship TargetMode="External" Target="https://m.edsoo.ru/c4e1b168" Type="http://schemas.openxmlformats.org/officeDocument/2006/relationships/hyperlink" Id="rId291"/>
    <Relationship TargetMode="External" Target="https://m.edsoo.ru/c4e1be92" Type="http://schemas.openxmlformats.org/officeDocument/2006/relationships/hyperlink" Id="rId292"/>
    <Relationship TargetMode="External" Target="https://m.edsoo.ru/c4e1a704" Type="http://schemas.openxmlformats.org/officeDocument/2006/relationships/hyperlink" Id="rId293"/>
    <Relationship TargetMode="External" Target="https://m.edsoo.ru/c4e0f200" Type="http://schemas.openxmlformats.org/officeDocument/2006/relationships/hyperlink" Id="rId294"/>
    <Relationship TargetMode="External" Target="https://m.edsoo.ru/c4e22fb2" Type="http://schemas.openxmlformats.org/officeDocument/2006/relationships/hyperlink" Id="rId295"/>
    <Relationship TargetMode="External" Target="https://m.edsoo.ru/c4e23854" Type="http://schemas.openxmlformats.org/officeDocument/2006/relationships/hyperlink" Id="rId296"/>
    <Relationship TargetMode="External" Target="https://m.edsoo.ru/c4e24092" Type="http://schemas.openxmlformats.org/officeDocument/2006/relationships/hyperlink" Id="rId297"/>
    <Relationship TargetMode="External" Target="https://m.edsoo.ru/c4e26806" Type="http://schemas.openxmlformats.org/officeDocument/2006/relationships/hyperlink" Id="rId298"/>
    <Relationship TargetMode="External" Target="https://m.edsoo.ru/c4e1e5e8" Type="http://schemas.openxmlformats.org/officeDocument/2006/relationships/hyperlink" Id="rId299"/>
    <Relationship TargetMode="External" Target="https://m.edsoo.ru/c4e1e78c" Type="http://schemas.openxmlformats.org/officeDocument/2006/relationships/hyperlink" Id="rId300"/>
    <Relationship TargetMode="External" Target="https://m.edsoo.ru/c4e1a588" Type="http://schemas.openxmlformats.org/officeDocument/2006/relationships/hyperlink" Id="rId301"/>
    <Relationship TargetMode="External" Target="https://m.edsoo.ru/c4e1f61e" Type="http://schemas.openxmlformats.org/officeDocument/2006/relationships/hyperlink" Id="rId302"/>
    <Relationship TargetMode="External" Target="https://m.edsoo.ru/c4e1f7c2" Type="http://schemas.openxmlformats.org/officeDocument/2006/relationships/hyperlink" Id="rId303"/>
    <Relationship TargetMode="External" Target="https://m.edsoo.ru/c4e20b40" Type="http://schemas.openxmlformats.org/officeDocument/2006/relationships/hyperlink" Id="rId304"/>
    <Relationship TargetMode="External" Target="https://m.edsoo.ru/c4e232e6" Type="http://schemas.openxmlformats.org/officeDocument/2006/relationships/hyperlink" Id="rId305"/>
    <Relationship TargetMode="External" Target="https://m.edsoo.ru/c4e215ea" Type="http://schemas.openxmlformats.org/officeDocument/2006/relationships/hyperlink" Id="rId306"/>
    <Relationship TargetMode="External" Target="https://m.edsoo.ru/c4e2316a" Type="http://schemas.openxmlformats.org/officeDocument/2006/relationships/hyperlink" Id="rId307"/>
    <Relationship TargetMode="External" Target="https://m.edsoo.ru/c4e26b26" Type="http://schemas.openxmlformats.org/officeDocument/2006/relationships/hyperlink" Id="rId308"/>
    <Relationship TargetMode="External" Target="https://m.edsoo.ru/c4e26144" Type="http://schemas.openxmlformats.org/officeDocument/2006/relationships/hyperlink" Id="rId309"/>
    <Relationship TargetMode="External" Target="https://m.edsoo.ru/c4e1a27c" Type="http://schemas.openxmlformats.org/officeDocument/2006/relationships/hyperlink" Id="rId310"/>
    <Relationship TargetMode="External" Target="https://m.edsoo.ru/c4e1c4aa" Type="http://schemas.openxmlformats.org/officeDocument/2006/relationships/hyperlink" Id="rId311"/>
    <Relationship TargetMode="External" Target="https://m.edsoo.ru/c4e20212" Type="http://schemas.openxmlformats.org/officeDocument/2006/relationships/hyperlink" Id="rId312"/>
    <Relationship TargetMode="External" Target="https://m.edsoo.ru/c4e1f970" Type="http://schemas.openxmlformats.org/officeDocument/2006/relationships/hyperlink" Id="rId313"/>
    <Relationship TargetMode="External" Target="https://m.edsoo.ru/c4e1fb1e" Type="http://schemas.openxmlformats.org/officeDocument/2006/relationships/hyperlink" Id="rId314"/>
    <Relationship TargetMode="External" Target="https://m.edsoo.ru/c4e1cf90" Type="http://schemas.openxmlformats.org/officeDocument/2006/relationships/hyperlink" Id="rId315"/>
    <Relationship TargetMode="External" Target="https://m.edsoo.ru/c4e203c0" Type="http://schemas.openxmlformats.org/officeDocument/2006/relationships/hyperlink" Id="rId316"/>
    <Relationship TargetMode="External" Target="https://m.edsoo.ru/c4e23700" Type="http://schemas.openxmlformats.org/officeDocument/2006/relationships/hyperlink" Id="rId317"/>
    <Relationship TargetMode="External" Target="https://m.edsoo.ru/c4e2597e" Type="http://schemas.openxmlformats.org/officeDocument/2006/relationships/hyperlink" Id="rId318"/>
    <Relationship TargetMode="External" Target="https://m.edsoo.ru/c4e2226a" Type="http://schemas.openxmlformats.org/officeDocument/2006/relationships/hyperlink" Id="rId319"/>
    <Relationship TargetMode="External" Target="https://m.edsoo.ru/c4e25e42" Type="http://schemas.openxmlformats.org/officeDocument/2006/relationships/hyperlink" Id="rId320"/>
    <Relationship TargetMode="External" Target="https://m.edsoo.ru/c4e29ce0" Type="http://schemas.openxmlformats.org/officeDocument/2006/relationships/hyperlink" Id="rId321"/>
    <Relationship TargetMode="External" Target="https://m.edsoo.ru/c4e241f0" Type="http://schemas.openxmlformats.org/officeDocument/2006/relationships/hyperlink" Id="rId322"/>
    <Relationship TargetMode="External" Target="https://m.edsoo.ru/c4e2433a" Type="http://schemas.openxmlformats.org/officeDocument/2006/relationships/hyperlink" Id="rId323"/>
    <Relationship TargetMode="External" Target="https://m.edsoo.ru/c4e244a2" Type="http://schemas.openxmlformats.org/officeDocument/2006/relationships/hyperlink" Id="rId324"/>
    <Relationship TargetMode="External" Target="https://m.edsoo.ru/c4e25fbe" Type="http://schemas.openxmlformats.org/officeDocument/2006/relationships/hyperlink" Id="rId325"/>
    <Relationship TargetMode="External" Target="https://m.edsoo.ru/c4e2529e" Type="http://schemas.openxmlformats.org/officeDocument/2006/relationships/hyperlink" Id="rId326"/>
    <Relationship TargetMode="External" Target="https://m.edsoo.ru/c4e25410" Type="http://schemas.openxmlformats.org/officeDocument/2006/relationships/hyperlink" Id="rId327"/>
    <Relationship TargetMode="External" Target="https://m.edsoo.ru/c4e25c9e" Type="http://schemas.openxmlformats.org/officeDocument/2006/relationships/hyperlink" Id="rId328"/>
    <Relationship TargetMode="External" Target="https://m.edsoo.ru/c4e2358e" Type="http://schemas.openxmlformats.org/officeDocument/2006/relationships/hyperlink" Id="rId329"/>
    <Relationship TargetMode="External" Target="https://m.edsoo.ru/c4e22968" Type="http://schemas.openxmlformats.org/officeDocument/2006/relationships/hyperlink" Id="rId330"/>
    <Relationship TargetMode="External" Target="https://m.edsoo.ru/c4e2003c" Type="http://schemas.openxmlformats.org/officeDocument/2006/relationships/hyperlink" Id="rId331"/>
    <Relationship TargetMode="External" Target="https://m.edsoo.ru/c4e22abc" Type="http://schemas.openxmlformats.org/officeDocument/2006/relationships/hyperlink" Id="rId332"/>
    <Relationship TargetMode="External" Target="https://m.edsoo.ru/c4e270a8" Type="http://schemas.openxmlformats.org/officeDocument/2006/relationships/hyperlink" Id="rId333"/>
    <Relationship TargetMode="External" Target="https://m.edsoo.ru/c4e27670" Type="http://schemas.openxmlformats.org/officeDocument/2006/relationships/hyperlink" Id="rId334"/>
    <Relationship TargetMode="External" Target="https://m.edsoo.ru/c4e25582" Type="http://schemas.openxmlformats.org/officeDocument/2006/relationships/hyperlink" Id="rId335"/>
    <Relationship TargetMode="External" Target="https://m.edsoo.ru/c4e17220" Type="http://schemas.openxmlformats.org/officeDocument/2006/relationships/hyperlink" Id="rId336"/>
    <Relationship TargetMode="External" Target="https://m.edsoo.ru/c4e23444" Type="http://schemas.openxmlformats.org/officeDocument/2006/relationships/hyperlink" Id="rId337"/>
    <Relationship TargetMode="External" Target="https://m.edsoo.ru/c4e25154" Type="http://schemas.openxmlformats.org/officeDocument/2006/relationships/hyperlink" Id="rId33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