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740363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55a7169f-c0c0-44ac-bf37-cbc776930ef9" w:id="1"/>
      <w:r>
        <w:rPr>
          <w:rFonts w:ascii="Times New Roman" w:hAnsi="Times New Roman"/>
          <w:b/>
          <w:i w:val="false"/>
          <w:color w:val="000000"/>
          <w:sz w:val="28"/>
        </w:rPr>
        <w:t>Муниципальное образование Сухобузимского района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b160c1bf-440c-4991-9e94-e52aab997657" w:id="2"/>
      <w:r>
        <w:rPr>
          <w:rFonts w:ascii="Times New Roman" w:hAnsi="Times New Roman"/>
          <w:b/>
          <w:i w:val="false"/>
          <w:color w:val="000000"/>
          <w:sz w:val="28"/>
        </w:rPr>
        <w:t>МКОУ "Кононовская СШ имени Героя России А.А. Рыжикова"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"Кононовская СШ"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Трофимченко М.А.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4918019)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960954b-15b1-4c85-b40b-ae95f67136d9" w:id="3"/>
      <w:r>
        <w:rPr>
          <w:rFonts w:ascii="Times New Roman" w:hAnsi="Times New Roman"/>
          <w:b/>
          <w:i w:val="false"/>
          <w:color w:val="000000"/>
          <w:sz w:val="28"/>
        </w:rPr>
        <w:t>п. Кононово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2b7bbf9c-2491-40e5-bd35-a2a44bd1331b" w:id="4"/>
      <w:r>
        <w:rPr>
          <w:rFonts w:ascii="Times New Roman" w:hAnsi="Times New Roman"/>
          <w:b/>
          <w:i w:val="false"/>
          <w:color w:val="000000"/>
          <w:sz w:val="28"/>
        </w:rPr>
        <w:t>2024год</w:t>
      </w:r>
      <w:bookmarkEnd w:id="4"/>
    </w:p>
    <w:p>
      <w:pPr>
        <w:spacing w:before="0" w:after="0"/>
        <w:ind w:left="120"/>
        <w:jc w:val="left"/>
      </w:pPr>
    </w:p>
    <w:bookmarkStart w:name="block-37403631" w:id="5"/>
    <w:p>
      <w:pPr>
        <w:sectPr>
          <w:pgSz w:w="11906" w:h="16383" w:orient="portrait"/>
        </w:sectPr>
      </w:pPr>
    </w:p>
    <w:bookmarkEnd w:id="5"/>
    <w:bookmarkEnd w:id="0"/>
    <w:bookmarkStart w:name="block-3740363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37403630" w:id="7"/>
    <w:p>
      <w:pPr>
        <w:sectPr>
          <w:pgSz w:w="11906" w:h="16383" w:orient="portrait"/>
        </w:sectPr>
      </w:pPr>
    </w:p>
    <w:bookmarkEnd w:id="7"/>
    <w:bookmarkEnd w:id="6"/>
    <w:bookmarkStart w:name="block-37403634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9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0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1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6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7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8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8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9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37403634" w:id="20"/>
    <w:p>
      <w:pPr>
        <w:sectPr>
          <w:pgSz w:w="11906" w:h="16383" w:orient="portrait"/>
        </w:sectPr>
      </w:pPr>
    </w:p>
    <w:bookmarkEnd w:id="20"/>
    <w:bookmarkEnd w:id="8"/>
    <w:bookmarkStart w:name="block-37403632" w:id="2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37403632" w:id="22"/>
    <w:p>
      <w:pPr>
        <w:sectPr>
          <w:pgSz w:w="11906" w:h="16383" w:orient="portrait"/>
        </w:sectPr>
      </w:pPr>
    </w:p>
    <w:bookmarkEnd w:id="22"/>
    <w:bookmarkEnd w:id="21"/>
    <w:bookmarkStart w:name="block-37403633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4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75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403633" w:id="24"/>
    <w:p>
      <w:pPr>
        <w:sectPr>
          <w:pgSz w:w="16383" w:h="11906" w:orient="landscape"/>
        </w:sectPr>
      </w:pPr>
    </w:p>
    <w:bookmarkEnd w:id="24"/>
    <w:bookmarkEnd w:id="23"/>
    <w:bookmarkStart w:name="block-37403636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5"/>
        <w:gridCol w:w="3040"/>
        <w:gridCol w:w="1112"/>
        <w:gridCol w:w="2097"/>
        <w:gridCol w:w="2245"/>
        <w:gridCol w:w="1728"/>
        <w:gridCol w:w="2737"/>
      </w:tblGrid>
      <w:tr>
        <w:trPr>
          <w:trHeight w:val="300" w:hRule="atLeast"/>
          <w:trHeight w:val="144" w:hRule="atLeast"/>
        </w:trPr>
        <w:tc>
          <w:tcPr>
            <w:tcW w:w="4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1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31.03.2025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28.05.2025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6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2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7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32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2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23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403636" w:id="26"/>
    <w:p>
      <w:pPr>
        <w:sectPr>
          <w:pgSz w:w="16383" w:h="11906" w:orient="landscape"/>
        </w:sectPr>
      </w:pPr>
    </w:p>
    <w:bookmarkEnd w:id="26"/>
    <w:bookmarkEnd w:id="25"/>
    <w:bookmarkStart w:name="block-37403629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https://m.edsoo.ru/f842f1f8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8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https://m.edsoo.ru/fa250baa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7403629" w:id="28"/>
    <w:p>
      <w:pPr>
        <w:sectPr>
          <w:pgSz w:w="16383" w:h="11906" w:orient="landscape"/>
        </w:sectPr>
      </w:pPr>
    </w:p>
    <w:bookmarkEnd w:id="28"/>
    <w:bookmarkEnd w:id="27"/>
    <w:bookmarkStart w:name="block-37403635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ce57170-aafe-4279-bc99-7e0b1532e74c" w:id="30"/>
      <w:r>
        <w:rPr>
          <w:rFonts w:ascii="Times New Roman" w:hAnsi="Times New Roman"/>
          <w:b w:val="false"/>
          <w:i w:val="false"/>
          <w:color w:val="000000"/>
          <w:sz w:val="28"/>
        </w:rPr>
        <w:t>• Русский язык. Азбука: 1-й класс: учебник: в 2 частях; 16-е издание, переработанное, 1 класс/ Горецкий В.Г., Кирюшкин В.А., Виноградская Л.А. и др., Акционерное общество «Издательство «Просвещение»</w:t>
      </w:r>
      <w:bookmarkEnd w:id="30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90a527ce-5992-48fa-934a-f9ebf19234e8" w:id="31"/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язык, учебник для первого класса / Горецкий В.Г., Канакина В.П. – М.: Просвещение, 2022.</w:t>
      </w:r>
      <w:bookmarkEnd w:id="31"/>
      <w:r>
        <w:rPr>
          <w:sz w:val="28"/>
        </w:rPr>
        <w:br/>
      </w:r>
      <w:bookmarkStart w:name="90a527ce-5992-48fa-934a-f9ebf19234e8" w:id="3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Электронное приложение к учебнику «Русский язык», 1 класс (Диск CD-ROM), авторы: В.Г. Горецкий, В.П. Канакина.</w:t>
      </w:r>
      <w:bookmarkEnd w:id="32"/>
      <w:r>
        <w:rPr>
          <w:sz w:val="28"/>
        </w:rPr>
        <w:br/>
      </w:r>
      <w:bookmarkStart w:name="90a527ce-5992-48fa-934a-f9ebf19234e8" w:id="3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Чудо-прописи в 4-х частях / Илюхина В.А. - М.: Провсещение,2022.</w:t>
      </w:r>
      <w:bookmarkEnd w:id="33"/>
      <w:r>
        <w:rPr>
          <w:sz w:val="28"/>
        </w:rPr>
        <w:br/>
      </w:r>
      <w:bookmarkStart w:name="90a527ce-5992-48fa-934a-f9ebf19234e8" w:id="3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Русский язык. 1 класс. Учебник +CD / Канакина В.П. – М.: Просвещение, 2019.</w:t>
      </w:r>
      <w:bookmarkEnd w:id="34"/>
      <w:r>
        <w:rPr>
          <w:sz w:val="28"/>
        </w:rPr>
        <w:br/>
      </w:r>
      <w:bookmarkStart w:name="90a527ce-5992-48fa-934a-f9ebf19234e8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Рабочая тетрадь к учебнику Русский язык. 1 класс / Канакина В.П. – М.: Просвещение, 2022.</w:t>
      </w:r>
      <w:bookmarkEnd w:id="35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f6c4fe85-87f1-4037-9dc4-845745bb7b9d" w:id="36"/>
      <w:r>
        <w:rPr>
          <w:rFonts w:ascii="Times New Roman" w:hAnsi="Times New Roman"/>
          <w:b w:val="false"/>
          <w:i w:val="false"/>
          <w:color w:val="000000"/>
          <w:sz w:val="28"/>
        </w:rPr>
        <w:t>Российская электронная школаhttps://resh.edu.ru/subject/13/1/</w:t>
      </w:r>
      <w:bookmarkEnd w:id="36"/>
      <w:r>
        <w:rPr>
          <w:sz w:val="28"/>
        </w:rPr>
        <w:br/>
      </w:r>
      <w:r>
        <w:rPr>
          <w:sz w:val="28"/>
        </w:rPr>
        <w:br/>
      </w:r>
      <w:bookmarkStart w:name="f6c4fe85-87f1-4037-9dc4-845745bb7b9d" w:id="37"/>
      <w:bookmarkEnd w:id="37"/>
    </w:p>
    <w:bookmarkStart w:name="block-37403635" w:id="38"/>
    <w:p>
      <w:pPr>
        <w:sectPr>
          <w:pgSz w:w="11906" w:h="16383" w:orient="portrait"/>
        </w:sectPr>
      </w:pPr>
    </w:p>
    <w:bookmarkEnd w:id="38"/>
    <w:bookmarkEnd w:id="2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    <Relationship TargetMode="External" Target="https://m.edsoo.ru/f841ebc8" Type="http://schemas.openxmlformats.org/officeDocument/2006/relationships/hyperlink" Id="rId319"/>
    <Relationship TargetMode="External" Target="https://m.edsoo.ru/f841ef9" Type="http://schemas.openxmlformats.org/officeDocument/2006/relationships/hyperlink" Id="rId320"/>
    <Relationship TargetMode="External" Target="https://m.edsoo.ru/f841fb4a" Type="http://schemas.openxmlformats.org/officeDocument/2006/relationships/hyperlink" Id="rId321"/>
    <Relationship TargetMode="External" Target="https://m.edsoo.ru/f841f168" Type="http://schemas.openxmlformats.org/officeDocument/2006/relationships/hyperlink" Id="rId322"/>
    <Relationship TargetMode="External" Target="https://m.edsoo.ru/f841f938" Type="http://schemas.openxmlformats.org/officeDocument/2006/relationships/hyperlink" Id="rId323"/>
    <Relationship TargetMode="External" Target="https://m.edsoo.ru/f841f708" Type="http://schemas.openxmlformats.org/officeDocument/2006/relationships/hyperlink" Id="rId324"/>
    <Relationship TargetMode="External" Target="https://m.edsoo.ru/f841f50a" Type="http://schemas.openxmlformats.org/officeDocument/2006/relationships/hyperlink" Id="rId325"/>
    <Relationship TargetMode="External" Target="https://m.edsoo.ru/f841f35c" Type="http://schemas.openxmlformats.org/officeDocument/2006/relationships/hyperlink" Id="rId326"/>
    <Relationship TargetMode="External" Target="https://m.edsoo.ru/f8421238" Type="http://schemas.openxmlformats.org/officeDocument/2006/relationships/hyperlink" Id="rId327"/>
    <Relationship TargetMode="External" Target="https://m.edsoo.ru/f8421800" Type="http://schemas.openxmlformats.org/officeDocument/2006/relationships/hyperlink" Id="rId328"/>
    <Relationship TargetMode="External" Target="https://m.edsoo.ru/f842163e" Type="http://schemas.openxmlformats.org/officeDocument/2006/relationships/hyperlink" Id="rId329"/>
    <Relationship TargetMode="External" Target="https://m.edsoo.ru/f84219d6" Type="http://schemas.openxmlformats.org/officeDocument/2006/relationships/hyperlink" Id="rId330"/>
    <Relationship TargetMode="External" Target="https://m.edsoo.ru/f8421c24" Type="http://schemas.openxmlformats.org/officeDocument/2006/relationships/hyperlink" Id="rId331"/>
    <Relationship TargetMode="External" Target="https://m.edsoo.ru/f8421e54" Type="http://schemas.openxmlformats.org/officeDocument/2006/relationships/hyperlink" Id="rId332"/>
    <Relationship TargetMode="External" Target="https://m.edsoo.ru/f84220ca" Type="http://schemas.openxmlformats.org/officeDocument/2006/relationships/hyperlink" Id="rId333"/>
    <Relationship TargetMode="External" Target="https://m.edsoo.ru/f84222d2" Type="http://schemas.openxmlformats.org/officeDocument/2006/relationships/hyperlink" Id="rId334"/>
    <Relationship TargetMode="External" Target="https://m.edsoo.ru/f84284ac" Type="http://schemas.openxmlformats.org/officeDocument/2006/relationships/hyperlink" Id="rId335"/>
    <Relationship TargetMode="External" Target="https://m.edsoo.ru/f8428aec" Type="http://schemas.openxmlformats.org/officeDocument/2006/relationships/hyperlink" Id="rId336"/>
    <Relationship TargetMode="External" Target="https://m.edsoo.ru/f84291f4" Type="http://schemas.openxmlformats.org/officeDocument/2006/relationships/hyperlink" Id="rId337"/>
    <Relationship TargetMode="External" Target="https://m.edsoo.ru/f84293ca" Type="http://schemas.openxmlformats.org/officeDocument/2006/relationships/hyperlink" Id="rId338"/>
    <Relationship TargetMode="External" Target="https://m.edsoo.ru/f84296c2" Type="http://schemas.openxmlformats.org/officeDocument/2006/relationships/hyperlink" Id="rId339"/>
    <Relationship TargetMode="External" Target="https://m.edsoo.ru/f8429ec4" Type="http://schemas.openxmlformats.org/officeDocument/2006/relationships/hyperlink" Id="rId340"/>
    <Relationship TargetMode="External" Target="https://m.edsoo.ru/f842a086" Type="http://schemas.openxmlformats.org/officeDocument/2006/relationships/hyperlink" Id="rId341"/>
    <Relationship TargetMode="External" Target="https://m.edsoo.ru/f842a23e" Type="http://schemas.openxmlformats.org/officeDocument/2006/relationships/hyperlink" Id="rId342"/>
    <Relationship TargetMode="External" Target="https://m.edsoo.ru/f842b152" Type="http://schemas.openxmlformats.org/officeDocument/2006/relationships/hyperlink" Id="rId343"/>
    <Relationship TargetMode="External" Target="https://m.edsoo.ru/f842b878" Type="http://schemas.openxmlformats.org/officeDocument/2006/relationships/hyperlink" Id="rId344"/>
    <Relationship TargetMode="External" Target="https://m.edsoo.ru/f842a23e" Type="http://schemas.openxmlformats.org/officeDocument/2006/relationships/hyperlink" Id="rId345"/>
    <Relationship TargetMode="External" Target="https://m.edsoo.ru/f842ba62" Type="http://schemas.openxmlformats.org/officeDocument/2006/relationships/hyperlink" Id="rId346"/>
    <Relationship TargetMode="External" Target="https://m.edsoo.ru/f842bd28" Type="http://schemas.openxmlformats.org/officeDocument/2006/relationships/hyperlink" Id="rId347"/>
    <Relationship TargetMode="External" Target="https://m.edsoo.ru/f842bf44" Type="http://schemas.openxmlformats.org/officeDocument/2006/relationships/hyperlink" Id="rId348"/>
    <Relationship TargetMode="External" Target="https://m.edsoo.ru/f842c110" Type="http://schemas.openxmlformats.org/officeDocument/2006/relationships/hyperlink" Id="rId349"/>
    <Relationship TargetMode="External" Target="https://m.edsoo.ru/f842c750" Type="http://schemas.openxmlformats.org/officeDocument/2006/relationships/hyperlink" Id="rId350"/>
    <Relationship TargetMode="External" Target="https://m.edsoo.ru/f842e56e" Type="http://schemas.openxmlformats.org/officeDocument/2006/relationships/hyperlink" Id="rId351"/>
    <Relationship TargetMode="External" Target="https://m.edsoo.ru/f842e758" Type="http://schemas.openxmlformats.org/officeDocument/2006/relationships/hyperlink" Id="rId352"/>
    <Relationship TargetMode="External" Target="https://m.edsoo.ru/f842f036" Type="http://schemas.openxmlformats.org/officeDocument/2006/relationships/hyperlink" Id="rId353"/>
    <Relationship TargetMode="External" Target="https://m.edsoo.ru/f842eb5e" Type="http://schemas.openxmlformats.org/officeDocument/2006/relationships/hyperlink" Id="rId354"/>
    <Relationship TargetMode="External" Target="https://m.edsoo.ru/f842edb6" Type="http://schemas.openxmlformats.org/officeDocument/2006/relationships/hyperlink" Id="rId355"/>
    <Relationship TargetMode="External" Target="https://m.edsoo.ru/f842f3a6" Type="http://schemas.openxmlformats.org/officeDocument/2006/relationships/hyperlink" Id="rId356"/>
    <Relationship TargetMode="External" Target="https://m.edsoo.ru/f842fbda" Type="http://schemas.openxmlformats.org/officeDocument/2006/relationships/hyperlink" Id="rId357"/>
    <Relationship TargetMode="External" Target="https://m.edsoo.ru/f8430526" Type="http://schemas.openxmlformats.org/officeDocument/2006/relationships/hyperlink" Id="rId358"/>
    <Relationship TargetMode="External" Target="https://m.edsoo.ru/f8430710" Type="http://schemas.openxmlformats.org/officeDocument/2006/relationships/hyperlink" Id="rId359"/>
    <Relationship TargetMode="External" Target="https://m.edsoo.ru/f8430ff8" Type="http://schemas.openxmlformats.org/officeDocument/2006/relationships/hyperlink" Id="rId360"/>
    <Relationship TargetMode="External" Target="https://m.edsoo.ru/f84313a4" Type="http://schemas.openxmlformats.org/officeDocument/2006/relationships/hyperlink" Id="rId361"/>
    <Relationship TargetMode="External" Target="https://m.edsoo.ru/f8431746" Type="http://schemas.openxmlformats.org/officeDocument/2006/relationships/hyperlink" Id="rId362"/>
    <Relationship TargetMode="External" Target="https://m.edsoo.ru/f843191c" Type="http://schemas.openxmlformats.org/officeDocument/2006/relationships/hyperlink" Id="rId363"/>
    <Relationship TargetMode="External" Target="https://m.edsoo.ru/f84321b4" Type="http://schemas.openxmlformats.org/officeDocument/2006/relationships/hyperlink" Id="rId364"/>
    <Relationship TargetMode="External" Target="https://m.edsoo.ru/f8432768" Type="http://schemas.openxmlformats.org/officeDocument/2006/relationships/hyperlink" Id="rId365"/>
    <Relationship TargetMode="External" Target="https://m.edsoo.ru/f8432a1a" Type="http://schemas.openxmlformats.org/officeDocument/2006/relationships/hyperlink" Id="rId366"/>
    <Relationship TargetMode="External" Target="https://m.edsoo.ru/f8432d80" Type="http://schemas.openxmlformats.org/officeDocument/2006/relationships/hyperlink" Id="rId367"/>
    <Relationship TargetMode="External" Target="https://m.edsoo.ru/f843303c" Type="http://schemas.openxmlformats.org/officeDocument/2006/relationships/hyperlink" Id="rId368"/>
    <Relationship TargetMode="External" Target="https://m.edsoo.ru/f8433500" Type="http://schemas.openxmlformats.org/officeDocument/2006/relationships/hyperlink" Id="rId369"/>
    <Relationship TargetMode="External" Target="https://m.edsoo.ru/f843337a" Type="http://schemas.openxmlformats.org/officeDocument/2006/relationships/hyperlink" Id="rId370"/>
    <Relationship TargetMode="External" Target="https://m.edsoo.ru/f8434072" Type="http://schemas.openxmlformats.org/officeDocument/2006/relationships/hyperlink" Id="rId371"/>
    <Relationship TargetMode="External" Target="https://m.edsoo.ru/f84343e2" Type="http://schemas.openxmlformats.org/officeDocument/2006/relationships/hyperlink" Id="rId372"/>
    <Relationship TargetMode="External" Target="https://m.edsoo.ru/f84287ae" Type="http://schemas.openxmlformats.org/officeDocument/2006/relationships/hyperlink" Id="rId373"/>
    <Relationship TargetMode="External" Target="https://m.edsoo.ru/f8423826" Type="http://schemas.openxmlformats.org/officeDocument/2006/relationships/hyperlink" Id="rId374"/>
    <Relationship TargetMode="External" Target="https://m.edsoo.ru/f8428268" Type="http://schemas.openxmlformats.org/officeDocument/2006/relationships/hyperlink" Id="rId375"/>
    <Relationship TargetMode="External" Target="https://m.edsoo.ru/f8423682" Type="http://schemas.openxmlformats.org/officeDocument/2006/relationships/hyperlink" Id="rId376"/>
    <Relationship TargetMode="External" Target="https://m.edsoo.ru/f8423d3a" Type="http://schemas.openxmlformats.org/officeDocument/2006/relationships/hyperlink" Id="rId377"/>
    <Relationship TargetMode="External" Target="https://m.edsoo.ru/f84248ca" Type="http://schemas.openxmlformats.org/officeDocument/2006/relationships/hyperlink" Id="rId378"/>
    <Relationship TargetMode="External" Target="https://m.edsoo.ru/f8424a96" Type="http://schemas.openxmlformats.org/officeDocument/2006/relationships/hyperlink" Id="rId379"/>
    <Relationship TargetMode="External" Target="https://m.edsoo.ru/f8424532" Type="http://schemas.openxmlformats.org/officeDocument/2006/relationships/hyperlink" Id="rId380"/>
    <Relationship TargetMode="External" Target="https://m.edsoo.ru/f84252c0" Type="http://schemas.openxmlformats.org/officeDocument/2006/relationships/hyperlink" Id="rId381"/>
    <Relationship TargetMode="External" Target="https://m.edsoo.ru/f8426be8" Type="http://schemas.openxmlformats.org/officeDocument/2006/relationships/hyperlink" Id="rId382"/>
    <Relationship TargetMode="External" Target="https://m.edsoo.ru/f8426dd2" Type="http://schemas.openxmlformats.org/officeDocument/2006/relationships/hyperlink" Id="rId383"/>
    <Relationship TargetMode="External" Target="https://m.edsoo.ru/f8426f80" Type="http://schemas.openxmlformats.org/officeDocument/2006/relationships/hyperlink" Id="rId384"/>
    <Relationship TargetMode="External" Target="https://m.edsoo.ru/f8426f80" Type="http://schemas.openxmlformats.org/officeDocument/2006/relationships/hyperlink" Id="rId385"/>
    <Relationship TargetMode="External" Target="https://m.edsoo.ru/f842009a" Type="http://schemas.openxmlformats.org/officeDocument/2006/relationships/hyperlink" Id="rId386"/>
    <Relationship TargetMode="External" Target="https://m.edsoo.ru/f8428c7c" Type="http://schemas.openxmlformats.org/officeDocument/2006/relationships/hyperlink" Id="rId387"/>
    <Relationship TargetMode="External" Target="https://m.edsoo.ru/f8422494" Type="http://schemas.openxmlformats.org/officeDocument/2006/relationships/hyperlink" Id="rId388"/>
    <Relationship TargetMode="External" Target="https://m.edsoo.ru/f8425cca" Type="http://schemas.openxmlformats.org/officeDocument/2006/relationships/hyperlink" Id="rId389"/>
    <Relationship TargetMode="External" Target="https://m.edsoo.ru/f8423f9c" Type="http://schemas.openxmlformats.org/officeDocument/2006/relationships/hyperlink" Id="rId390"/>
    <Relationship TargetMode="External" Target="https://m.edsoo.ru/f842b42c" Type="http://schemas.openxmlformats.org/officeDocument/2006/relationships/hyperlink" Id="rId391"/>
    <Relationship TargetMode="External" Target="https://m.edsoo.ru/f842b648" Type="http://schemas.openxmlformats.org/officeDocument/2006/relationships/hyperlink" Id="rId392"/>
    <Relationship TargetMode="External" Target="https://m.edsoo.ru/f8425ea0" Type="http://schemas.openxmlformats.org/officeDocument/2006/relationships/hyperlink" Id="rId393"/>
    <Relationship TargetMode="External" Target="https://m.edsoo.ru/f84276d8" Type="http://schemas.openxmlformats.org/officeDocument/2006/relationships/hyperlink" Id="rId394"/>
    <Relationship TargetMode="External" Target="https://m.edsoo.ru/f8427d36" Type="http://schemas.openxmlformats.org/officeDocument/2006/relationships/hyperlink" Id="rId395"/>
    <Relationship TargetMode="External" Target="https://m.edsoo.ru/f8426080" Type="http://schemas.openxmlformats.org/officeDocument/2006/relationships/hyperlink" Id="rId396"/>
    <Relationship TargetMode="External" Target="https://m.edsoo.ru/f842da88" Type="http://schemas.openxmlformats.org/officeDocument/2006/relationships/hyperlink" Id="rId397"/>
    <Relationship TargetMode="External" Target="https://m.edsoo.ru/f842a6b2" Type="http://schemas.openxmlformats.org/officeDocument/2006/relationships/hyperlink" Id="rId398"/>
    <Relationship TargetMode="External" Target="https://m.edsoo.ru/f842a6b2" Type="http://schemas.openxmlformats.org/officeDocument/2006/relationships/hyperlink" Id="rId399"/>
    <Relationship TargetMode="External" Target="https://m.edsoo.ru/f8424190" Type="http://schemas.openxmlformats.org/officeDocument/2006/relationships/hyperlink" Id="rId400"/>
    <Relationship TargetMode="External" Target="https://m.edsoo.ru/f8429906" Type="http://schemas.openxmlformats.org/officeDocument/2006/relationships/hyperlink" Id="rId401"/>
    <Relationship TargetMode="External" Target="https://m.edsoo.ru/f842c32c" Type="http://schemas.openxmlformats.org/officeDocument/2006/relationships/hyperlink" Id="rId402"/>
    <Relationship TargetMode="External" Target="https://m.edsoo.ru/f842c53e" Type="http://schemas.openxmlformats.org/officeDocument/2006/relationships/hyperlink" Id="rId403"/>
    <Relationship TargetMode="External" Target="https://m.edsoo.ru/f842c958" Type="http://schemas.openxmlformats.org/officeDocument/2006/relationships/hyperlink" Id="rId404"/>
    <Relationship TargetMode="External" Target="https://m.edsoo.ru/f842cb2e" Type="http://schemas.openxmlformats.org/officeDocument/2006/relationships/hyperlink" Id="rId405"/>
    <Relationship TargetMode="External" Target="https://m.edsoo.ru/f842d240" Type="http://schemas.openxmlformats.org/officeDocument/2006/relationships/hyperlink" Id="rId406"/>
    <Relationship TargetMode="External" Target="https://m.edsoo.ru/f842d47a" Type="http://schemas.openxmlformats.org/officeDocument/2006/relationships/hyperlink" Id="rId407"/>
    <Relationship TargetMode="External" Target="https://m.edsoo.ru/f842e38e" Type="http://schemas.openxmlformats.org/officeDocument/2006/relationships/hyperlink" Id="rId408"/>
    <Relationship TargetMode="External" Target="https://m.edsoo.ru/f842d682" Type="http://schemas.openxmlformats.org/officeDocument/2006/relationships/hyperlink" Id="rId409"/>
    <Relationship TargetMode="External" Target="https://m.edsoo.ru/f842d894" Type="http://schemas.openxmlformats.org/officeDocument/2006/relationships/hyperlink" Id="rId410"/>
    <Relationship TargetMode="External" Target="https://m.edsoo.ru/f842e974" Type="http://schemas.openxmlformats.org/officeDocument/2006/relationships/hyperlink" Id="rId411"/>
    <Relationship TargetMode="External" Target="https://m.edsoo.ru/f842fa4a" Type="http://schemas.openxmlformats.org/officeDocument/2006/relationships/hyperlink" Id="rId412"/>
    <Relationship TargetMode="External" Target="https://m.edsoo.ru/f842fea0" Type="http://schemas.openxmlformats.org/officeDocument/2006/relationships/hyperlink" Id="rId413"/>
    <Relationship TargetMode="External" Target="https://m.edsoo.ru/f842f1f8" Type="http://schemas.openxmlformats.org/officeDocument/2006/relationships/hyperlink" Id="rId414"/>
    <Relationship TargetMode="External" Target="https://m.edsoo.ru/f842fea0" Type="http://schemas.openxmlformats.org/officeDocument/2006/relationships/hyperlink" Id="rId415"/>
    <Relationship TargetMode="External" Target="https://m.edsoo.ru/f84321b4" Type="http://schemas.openxmlformats.org/officeDocument/2006/relationships/hyperlink" Id="rId416"/>
    <Relationship TargetMode="External" Target="https://m.edsoo.ru/f8430332" Type="http://schemas.openxmlformats.org/officeDocument/2006/relationships/hyperlink" Id="rId417"/>
    <Relationship TargetMode="External" Target="https://m.edsoo.ru/f843233a" Type="http://schemas.openxmlformats.org/officeDocument/2006/relationships/hyperlink" Id="rId418"/>
    <Relationship TargetMode="External" Target="https://m.edsoo.ru/f8433af0" Type="http://schemas.openxmlformats.org/officeDocument/2006/relationships/hyperlink" Id="rId419"/>
    <Relationship TargetMode="External" Target="https://m.edsoo.ru/f8434784" Type="http://schemas.openxmlformats.org/officeDocument/2006/relationships/hyperlink" Id="rId420"/>
    <Relationship TargetMode="External" Target="https://m.edsoo.ru/f8434c84" Type="http://schemas.openxmlformats.org/officeDocument/2006/relationships/hyperlink" Id="rId421"/>
    <Relationship TargetMode="External" Target="https://m.edsoo.ru/f8434a54" Type="http://schemas.openxmlformats.org/officeDocument/2006/relationships/hyperlink" Id="rId422"/>
    <Relationship TargetMode="External" Target="https://m.edsoo.ru/f84228ae" Type="http://schemas.openxmlformats.org/officeDocument/2006/relationships/hyperlink" Id="rId423"/>
    <Relationship TargetMode="External" Target="https://m.edsoo.ru/f8422d40" Type="http://schemas.openxmlformats.org/officeDocument/2006/relationships/hyperlink" Id="rId424"/>
    <Relationship TargetMode="External" Target="https://m.edsoo.ru/f8423038" Type="http://schemas.openxmlformats.org/officeDocument/2006/relationships/hyperlink" Id="rId425"/>
    <Relationship TargetMode="External" Target="https://m.edsoo.ru/f8422ac0" Type="http://schemas.openxmlformats.org/officeDocument/2006/relationships/hyperlink" Id="rId426"/>
    <Relationship TargetMode="External" Target="https://m.edsoo.ru/f84239ca" Type="http://schemas.openxmlformats.org/officeDocument/2006/relationships/hyperlink" Id="rId427"/>
    <Relationship TargetMode="External" Target="https://m.edsoo.ru/f8423b6e" Type="http://schemas.openxmlformats.org/officeDocument/2006/relationships/hyperlink" Id="rId428"/>
    <Relationship TargetMode="External" Target="https://m.edsoo.ru/f8427142" Type="http://schemas.openxmlformats.org/officeDocument/2006/relationships/hyperlink" Id="rId429"/>
    <Relationship TargetMode="External" Target="https://m.edsoo.ru/f84250e0" Type="http://schemas.openxmlformats.org/officeDocument/2006/relationships/hyperlink" Id="rId430"/>
    <Relationship TargetMode="External" Target="https://m.edsoo.ru/f8430904" Type="http://schemas.openxmlformats.org/officeDocument/2006/relationships/hyperlink" Id="rId431"/>
    <Relationship TargetMode="External" Target="https://m.edsoo.ru/f8423272" Type="http://schemas.openxmlformats.org/officeDocument/2006/relationships/hyperlink" Id="rId432"/>
    <Relationship TargetMode="External" Target="https://m.edsoo.ru/f8424f28" Type="http://schemas.openxmlformats.org/officeDocument/2006/relationships/hyperlink" Id="rId433"/>
    <Relationship TargetMode="External" Target="https://m.edsoo.ru/f84234ca" Type="http://schemas.openxmlformats.org/officeDocument/2006/relationships/hyperlink" Id="rId434"/>
    <Relationship TargetMode="External" Target="https://m.edsoo.ru/f842900a" Type="http://schemas.openxmlformats.org/officeDocument/2006/relationships/hyperlink" Id="rId435"/>
    <Relationship TargetMode="External" Target="https://m.edsoo.ru/f842900a" Type="http://schemas.openxmlformats.org/officeDocument/2006/relationships/hyperlink" Id="rId436"/>
    <Relationship TargetMode="External" Target="https://m.edsoo.ru/f8426238" Type="http://schemas.openxmlformats.org/officeDocument/2006/relationships/hyperlink" Id="rId437"/>
    <Relationship TargetMode="External" Target="https://m.edsoo.ru/f8431fd4" Type="http://schemas.openxmlformats.org/officeDocument/2006/relationships/hyperlink" Id="rId438"/>
    <Relationship TargetMode="External" Target="https://m.edsoo.ru/f8433cda" Type="http://schemas.openxmlformats.org/officeDocument/2006/relationships/hyperlink" Id="rId439"/>
    <Relationship TargetMode="External" Target="https://m.edsoo.ru/f841ef10" Type="http://schemas.openxmlformats.org/officeDocument/2006/relationships/hyperlink" Id="rId440"/>
    <Relationship TargetMode="External" Target="https://m.edsoo.ru/f843157a" Type="http://schemas.openxmlformats.org/officeDocument/2006/relationships/hyperlink" Id="rId441"/>
    <Relationship TargetMode="External" Target="https://m.edsoo.ru/f8434f36" Type="http://schemas.openxmlformats.org/officeDocument/2006/relationships/hyperlink" Id="rId442"/>
    <Relationship TargetMode="External" Target="https://m.edsoo.ru/f843639a" Type="http://schemas.openxmlformats.org/officeDocument/2006/relationships/hyperlink" Id="rId443"/>
    <Relationship TargetMode="External" Target="https://m.edsoo.ru/f84364e4" Type="http://schemas.openxmlformats.org/officeDocument/2006/relationships/hyperlink" Id="rId444"/>
    <Relationship TargetMode="External" Target="https://m.edsoo.ru/f8436818" Type="http://schemas.openxmlformats.org/officeDocument/2006/relationships/hyperlink" Id="rId445"/>
    <Relationship TargetMode="External" Target="https://m.edsoo.ru/fa250646" Type="http://schemas.openxmlformats.org/officeDocument/2006/relationships/hyperlink" Id="rId446"/>
    <Relationship TargetMode="External" Target="https://m.edsoo.ru/f843698a" Type="http://schemas.openxmlformats.org/officeDocument/2006/relationships/hyperlink" Id="rId447"/>
    <Relationship TargetMode="External" Target="https://m.edsoo.ru/f8436b10" Type="http://schemas.openxmlformats.org/officeDocument/2006/relationships/hyperlink" Id="rId448"/>
    <Relationship TargetMode="External" Target="https://m.edsoo.ru/f8436caa" Type="http://schemas.openxmlformats.org/officeDocument/2006/relationships/hyperlink" Id="rId449"/>
    <Relationship TargetMode="External" Target="https://m.edsoo.ru/f8436ffc" Type="http://schemas.openxmlformats.org/officeDocument/2006/relationships/hyperlink" Id="rId450"/>
    <Relationship TargetMode="External" Target="https://m.edsoo.ru/f8445a70" Type="http://schemas.openxmlformats.org/officeDocument/2006/relationships/hyperlink" Id="rId451"/>
    <Relationship TargetMode="External" Target="https://m.edsoo.ru/f8436e12" Type="http://schemas.openxmlformats.org/officeDocument/2006/relationships/hyperlink" Id="rId452"/>
    <Relationship TargetMode="External" Target="https://m.edsoo.ru/f843a800" Type="http://schemas.openxmlformats.org/officeDocument/2006/relationships/hyperlink" Id="rId453"/>
    <Relationship TargetMode="External" Target="https://m.edsoo.ru/f8439ff4" Type="http://schemas.openxmlformats.org/officeDocument/2006/relationships/hyperlink" Id="rId454"/>
    <Relationship TargetMode="External" Target="https://m.edsoo.ru/f843ac10" Type="http://schemas.openxmlformats.org/officeDocument/2006/relationships/hyperlink" Id="rId455"/>
    <Relationship TargetMode="External" Target="https://m.edsoo.ru/f8438276" Type="http://schemas.openxmlformats.org/officeDocument/2006/relationships/hyperlink" Id="rId456"/>
    <Relationship TargetMode="External" Target="https://m.edsoo.ru/f8437fb0" Type="http://schemas.openxmlformats.org/officeDocument/2006/relationships/hyperlink" Id="rId457"/>
    <Relationship TargetMode="External" Target="https://m.edsoo.ru/f843b818" Type="http://schemas.openxmlformats.org/officeDocument/2006/relationships/hyperlink" Id="rId458"/>
    <Relationship TargetMode="External" Target="https://m.edsoo.ru/f843c984" Type="http://schemas.openxmlformats.org/officeDocument/2006/relationships/hyperlink" Id="rId459"/>
    <Relationship TargetMode="External" Target="https://m.edsoo.ru/f843caec" Type="http://schemas.openxmlformats.org/officeDocument/2006/relationships/hyperlink" Id="rId460"/>
    <Relationship TargetMode="External" Target="https://m.edsoo.ru/f843cc40" Type="http://schemas.openxmlformats.org/officeDocument/2006/relationships/hyperlink" Id="rId461"/>
    <Relationship TargetMode="External" Target="https://m.edsoo.ru/f843cda8" Type="http://schemas.openxmlformats.org/officeDocument/2006/relationships/hyperlink" Id="rId462"/>
    <Relationship TargetMode="External" Target="https://m.edsoo.ru/f843cefc" Type="http://schemas.openxmlformats.org/officeDocument/2006/relationships/hyperlink" Id="rId463"/>
    <Relationship TargetMode="External" Target="https://m.edsoo.ru/f843d866" Type="http://schemas.openxmlformats.org/officeDocument/2006/relationships/hyperlink" Id="rId464"/>
    <Relationship TargetMode="External" Target="https://m.edsoo.ru/f843dce4" Type="http://schemas.openxmlformats.org/officeDocument/2006/relationships/hyperlink" Id="rId465"/>
    <Relationship TargetMode="External" Target="https://m.edsoo.ru/f843f210" Type="http://schemas.openxmlformats.org/officeDocument/2006/relationships/hyperlink" Id="rId466"/>
    <Relationship TargetMode="External" Target="https://m.edsoo.ru/fa25110e" Type="http://schemas.openxmlformats.org/officeDocument/2006/relationships/hyperlink" Id="rId467"/>
    <Relationship TargetMode="External" Target="https://m.edsoo.ru/f843f7c4" Type="http://schemas.openxmlformats.org/officeDocument/2006/relationships/hyperlink" Id="rId468"/>
    <Relationship TargetMode="External" Target="https://m.edsoo.ru/f8440408" Type="http://schemas.openxmlformats.org/officeDocument/2006/relationships/hyperlink" Id="rId469"/>
    <Relationship TargetMode="External" Target="https://m.edsoo.ru/f844052a" Type="http://schemas.openxmlformats.org/officeDocument/2006/relationships/hyperlink" Id="rId470"/>
    <Relationship TargetMode="External" Target="https://m.edsoo.ru/f844168c" Type="http://schemas.openxmlformats.org/officeDocument/2006/relationships/hyperlink" Id="rId471"/>
    <Relationship TargetMode="External" Target="https://m.edsoo.ru/f8442b90" Type="http://schemas.openxmlformats.org/officeDocument/2006/relationships/hyperlink" Id="rId472"/>
    <Relationship TargetMode="External" Target="https://m.edsoo.ru/f8442cb2" Type="http://schemas.openxmlformats.org/officeDocument/2006/relationships/hyperlink" Id="rId473"/>
    <Relationship TargetMode="External" Target="https://m.edsoo.ru/f843db72" Type="http://schemas.openxmlformats.org/officeDocument/2006/relationships/hyperlink" Id="rId474"/>
    <Relationship TargetMode="External" Target="https://m.edsoo.ru/f844304a" Type="http://schemas.openxmlformats.org/officeDocument/2006/relationships/hyperlink" Id="rId475"/>
    <Relationship TargetMode="External" Target="https://m.edsoo.ru/f8443180" Type="http://schemas.openxmlformats.org/officeDocument/2006/relationships/hyperlink" Id="rId476"/>
    <Relationship TargetMode="External" Target="https://m.edsoo.ru/fa250cea" Type="http://schemas.openxmlformats.org/officeDocument/2006/relationships/hyperlink" Id="rId477"/>
    <Relationship TargetMode="External" Target="https://m.edsoo.ru/f84445f8" Type="http://schemas.openxmlformats.org/officeDocument/2006/relationships/hyperlink" Id="rId478"/>
    <Relationship TargetMode="External" Target="https://m.edsoo.ru/f84383ca" Type="http://schemas.openxmlformats.org/officeDocument/2006/relationships/hyperlink" Id="rId479"/>
    <Relationship TargetMode="External" Target="https://m.edsoo.ru/fa250a60" Type="http://schemas.openxmlformats.org/officeDocument/2006/relationships/hyperlink" Id="rId480"/>
    <Relationship TargetMode="External" Target="https://m.edsoo.ru/fa250a60" Type="http://schemas.openxmlformats.org/officeDocument/2006/relationships/hyperlink" Id="rId481"/>
    <Relationship TargetMode="External" Target="https://m.edsoo.ru/fa250baa" Type="http://schemas.openxmlformats.org/officeDocument/2006/relationships/hyperlink" Id="rId482"/>
    <Relationship TargetMode="External" Target="https://m.edsoo.ru/f8441e2a" Type="http://schemas.openxmlformats.org/officeDocument/2006/relationships/hyperlink" Id="rId483"/>
    <Relationship TargetMode="External" Target="https://m.edsoo.ru/f84412f4" Type="http://schemas.openxmlformats.org/officeDocument/2006/relationships/hyperlink" Id="rId484"/>
    <Relationship TargetMode="External" Target="https://m.edsoo.ru/f844369e" Type="http://schemas.openxmlformats.org/officeDocument/2006/relationships/hyperlink" Id="rId485"/>
    <Relationship TargetMode="External" Target="https://m.edsoo.ru/f84437ca" Type="http://schemas.openxmlformats.org/officeDocument/2006/relationships/hyperlink" Id="rId486"/>
    <Relationship TargetMode="External" Target="https://m.edsoo.ru/fa251244" Type="http://schemas.openxmlformats.org/officeDocument/2006/relationships/hyperlink" Id="rId487"/>
    <Relationship TargetMode="External" Target="https://m.edsoo.ru/fa2513de" Type="http://schemas.openxmlformats.org/officeDocument/2006/relationships/hyperlink" Id="rId488"/>
    <Relationship TargetMode="External" Target="https://m.edsoo.ru/f8435af7" Type="http://schemas.openxmlformats.org/officeDocument/2006/relationships/hyperlink" Id="rId489"/>
    <Relationship TargetMode="External" Target="https://m.edsoo.ru/f8435af8" Type="http://schemas.openxmlformats.org/officeDocument/2006/relationships/hyperlink" Id="rId490"/>
    <Relationship TargetMode="External" Target="https://m.edsoo.ru/f8435c42" Type="http://schemas.openxmlformats.org/officeDocument/2006/relationships/hyperlink" Id="rId491"/>
    <Relationship TargetMode="External" Target="https://m.edsoo.ru/f8438e60" Type="http://schemas.openxmlformats.org/officeDocument/2006/relationships/hyperlink" Id="rId492"/>
    <Relationship TargetMode="External" Target="https://m.edsoo.ru/f8443b1c" Type="http://schemas.openxmlformats.org/officeDocument/2006/relationships/hyperlink" Id="rId493"/>
    <Relationship TargetMode="External" Target="https://m.edsoo.ru/f8443c3e" Type="http://schemas.openxmlformats.org/officeDocument/2006/relationships/hyperlink" Id="rId494"/>
    <Relationship TargetMode="External" Target="https://m.edsoo.ru/f8443ee6" Type="http://schemas.openxmlformats.org/officeDocument/2006/relationships/hyperlink" Id="rId495"/>
    <Relationship TargetMode="External" Target="https://m.edsoo.ru/f8443dc4" Type="http://schemas.openxmlformats.org/officeDocument/2006/relationships/hyperlink" Id="rId496"/>
    <Relationship TargetMode="External" Target="https://m.edsoo.ru/f844436e" Type="http://schemas.openxmlformats.org/officeDocument/2006/relationships/hyperlink" Id="rId497"/>
    <Relationship TargetMode="External" Target="https://m.edsoo.ru/f84444d6" Type="http://schemas.openxmlformats.org/officeDocument/2006/relationships/hyperlink" Id="rId498"/>
    <Relationship TargetMode="External" Target="https://m.edsoo.ru/f84448dc" Type="http://schemas.openxmlformats.org/officeDocument/2006/relationships/hyperlink" Id="rId499"/>
    <Relationship TargetMode="External" Target="https://m.edsoo.ru/f8444f3a" Type="http://schemas.openxmlformats.org/officeDocument/2006/relationships/hyperlink" Id="rId500"/>
    <Relationship TargetMode="External" Target="https://m.edsoo.ru/f84453f4" Type="http://schemas.openxmlformats.org/officeDocument/2006/relationships/hyperlink" Id="rId501"/>
    <Relationship TargetMode="External" Target="https://m.edsoo.ru/f84456e2" Type="http://schemas.openxmlformats.org/officeDocument/2006/relationships/hyperlink" Id="rId502"/>
    <Relationship TargetMode="External" Target="https://m.edsoo.ru/f84456e2" Type="http://schemas.openxmlformats.org/officeDocument/2006/relationships/hyperlink" Id="rId503"/>
    <Relationship TargetMode="External" Target="https://m.edsoo.ru/f84378da" Type="http://schemas.openxmlformats.org/officeDocument/2006/relationships/hyperlink" Id="rId504"/>
    <Relationship TargetMode="External" Target="https://m.edsoo.ru/f84371d2" Type="http://schemas.openxmlformats.org/officeDocument/2006/relationships/hyperlink" Id="rId505"/>
    <Relationship TargetMode="External" Target="https://m.edsoo.ru/f8437344" Type="http://schemas.openxmlformats.org/officeDocument/2006/relationships/hyperlink" Id="rId506"/>
    <Relationship TargetMode="External" Target="https://m.edsoo.ru/f84374ac" Type="http://schemas.openxmlformats.org/officeDocument/2006/relationships/hyperlink" Id="rId507"/>
    <Relationship TargetMode="External" Target="https://m.edsoo.ru/f843a67a" Type="http://schemas.openxmlformats.org/officeDocument/2006/relationships/hyperlink" Id="rId508"/>
    <Relationship TargetMode="External" Target="https://m.edsoo.ru/f8437c72" Type="http://schemas.openxmlformats.org/officeDocument/2006/relationships/hyperlink" Id="rId509"/>
    <Relationship TargetMode="External" Target="https://m.edsoo.ru/f843c42a" Type="http://schemas.openxmlformats.org/officeDocument/2006/relationships/hyperlink" Id="rId510"/>
    <Relationship TargetMode="External" Target="https://m.edsoo.ru/f843c7c2" Type="http://schemas.openxmlformats.org/officeDocument/2006/relationships/hyperlink" Id="rId511"/>
    <Relationship TargetMode="External" Target="https://m.edsoo.ru/f8438122" Type="http://schemas.openxmlformats.org/officeDocument/2006/relationships/hyperlink" Id="rId512"/>
    <Relationship TargetMode="External" Target="https://m.edsoo.ru/f843fcd8" Type="http://schemas.openxmlformats.org/officeDocument/2006/relationships/hyperlink" Id="rId513"/>
    <Relationship TargetMode="External" Target="https://m.edsoo.ru/f843fa44" Type="http://schemas.openxmlformats.org/officeDocument/2006/relationships/hyperlink" Id="rId514"/>
    <Relationship TargetMode="External" Target="https://m.edsoo.ru/f843f90e" Type="http://schemas.openxmlformats.org/officeDocument/2006/relationships/hyperlink" Id="rId515"/>
    <Relationship TargetMode="External" Target="https://m.edsoo.ru/f8440732" Type="http://schemas.openxmlformats.org/officeDocument/2006/relationships/hyperlink" Id="rId516"/>
    <Relationship TargetMode="External" Target="https://m.edsoo.ru/f844087c" Type="http://schemas.openxmlformats.org/officeDocument/2006/relationships/hyperlink" Id="rId517"/>
    <Relationship TargetMode="External" Target="https://m.edsoo.ru/f8441d08" Type="http://schemas.openxmlformats.org/officeDocument/2006/relationships/hyperlink" Id="rId518"/>
    <Relationship TargetMode="External" Target="https://m.edsoo.ru/f84410a6" Type="http://schemas.openxmlformats.org/officeDocument/2006/relationships/hyperlink" Id="rId519"/>
    <Relationship TargetMode="External" Target="https://m.edsoo.ru/f84412f4" Type="http://schemas.openxmlformats.org/officeDocument/2006/relationships/hyperlink" Id="rId520"/>
    <Relationship TargetMode="External" Target="https://m.edsoo.ru/f844157e" Type="http://schemas.openxmlformats.org/officeDocument/2006/relationships/hyperlink" Id="rId521"/>
    <Relationship TargetMode="External" Target="https://m.edsoo.ru/f844179a" Type="http://schemas.openxmlformats.org/officeDocument/2006/relationships/hyperlink" Id="rId522"/>
    <Relationship TargetMode="External" Target="https://m.edsoo.ru/f844219a" Type="http://schemas.openxmlformats.org/officeDocument/2006/relationships/hyperlink" Id="rId523"/>
    <Relationship TargetMode="External" Target="https://m.edsoo.ru/f8442a6e" Type="http://schemas.openxmlformats.org/officeDocument/2006/relationships/hyperlink" Id="rId524"/>
    <Relationship TargetMode="External" Target="https://m.edsoo.ru/f8443298" Type="http://schemas.openxmlformats.org/officeDocument/2006/relationships/hyperlink" Id="rId525"/>
    <Relationship TargetMode="External" Target="https://m.edsoo.ru/fa251c12" Type="http://schemas.openxmlformats.org/officeDocument/2006/relationships/hyperlink" Id="rId526"/>
    <Relationship TargetMode="External" Target="https://m.edsoo.ru/f8439018" Type="http://schemas.openxmlformats.org/officeDocument/2006/relationships/hyperlink" Id="rId527"/>
    <Relationship TargetMode="External" Target="https://m.edsoo.ru/f84451ba" Type="http://schemas.openxmlformats.org/officeDocument/2006/relationships/hyperlink" Id="rId528"/>
    <Relationship TargetMode="External" Target="https://m.edsoo.ru/f84456e2" Type="http://schemas.openxmlformats.org/officeDocument/2006/relationships/hyperlink" Id="rId529"/>
    <Relationship TargetMode="External" Target="https://m.edsoo.ru/fa251adc" Type="http://schemas.openxmlformats.org/officeDocument/2006/relationships/hyperlink" Id="rId530"/>
    <Relationship TargetMode="External" Target="https://m.edsoo.ru/f84437ca" Type="http://schemas.openxmlformats.org/officeDocument/2006/relationships/hyperlink" Id="rId531"/>
    <Relationship TargetMode="External" Target="https://m.edsoo.ru/f843508a" Type="http://schemas.openxmlformats.org/officeDocument/2006/relationships/hyperlink" Id="rId532"/>
    <Relationship TargetMode="External" Target="https://m.edsoo.ru/f8435378" Type="http://schemas.openxmlformats.org/officeDocument/2006/relationships/hyperlink" Id="rId533"/>
    <Relationship TargetMode="External" Target="https://m.edsoo.ru/f84351f2" Type="http://schemas.openxmlformats.org/officeDocument/2006/relationships/hyperlink" Id="rId534"/>
    <Relationship TargetMode="External" Target="https://m.edsoo.ru/f843d6f4" Type="http://schemas.openxmlformats.org/officeDocument/2006/relationships/hyperlink" Id="rId535"/>
    <Relationship TargetMode="External" Target="https://m.edsoo.ru/f84354ea" Type="http://schemas.openxmlformats.org/officeDocument/2006/relationships/hyperlink" Id="rId536"/>
    <Relationship TargetMode="External" Target="https://m.edsoo.ru/f843f67a" Type="http://schemas.openxmlformats.org/officeDocument/2006/relationships/hyperlink" Id="rId537"/>
    <Relationship TargetMode="External" Target="https://m.edsoo.ru/f843565c" Type="http://schemas.openxmlformats.org/officeDocument/2006/relationships/hyperlink" Id="rId538"/>
    <Relationship TargetMode="External" Target="https://m.edsoo.ru/f843966c" Type="http://schemas.openxmlformats.org/officeDocument/2006/relationships/hyperlink" Id="rId539"/>
    <Relationship TargetMode="External" Target="https://m.edsoo.ru/f84401e2" Type="http://schemas.openxmlformats.org/officeDocument/2006/relationships/hyperlink" Id="rId540"/>
    <Relationship TargetMode="External" Target="https://m.edsoo.ru/f8441466" Type="http://schemas.openxmlformats.org/officeDocument/2006/relationships/hyperlink" Id="rId541"/>
    <Relationship TargetMode="External" Target="https://m.edsoo.ru/f8441f4c" Type="http://schemas.openxmlformats.org/officeDocument/2006/relationships/hyperlink" Id="rId542"/>
    <Relationship TargetMode="External" Target="https://m.edsoo.ru/f843aabc" Type="http://schemas.openxmlformats.org/officeDocument/2006/relationships/hyperlink" Id="rId543"/>
    <Relationship TargetMode="External" Target="https://m.edsoo.ru/f843b67e" Type="http://schemas.openxmlformats.org/officeDocument/2006/relationships/hyperlink" Id="rId544"/>
    <Relationship TargetMode="External" Target="https://m.edsoo.ru/f84418c6" Type="http://schemas.openxmlformats.org/officeDocument/2006/relationships/hyperlink" Id="rId545"/>
    <Relationship TargetMode="External" Target="https://m.edsoo.ru/f843bd72" Type="http://schemas.openxmlformats.org/officeDocument/2006/relationships/hyperlink" Id="rId546"/>
    <Relationship TargetMode="External" Target="https://m.edsoo.ru/f84401e2" Type="http://schemas.openxmlformats.org/officeDocument/2006/relationships/hyperlink" Id="rId5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